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28f34" w14:textId="c228f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лекарственных средств любых форм, изделий медицинского назначения и медицинской техники, зарегистрированных в Государственном реестре лекарственных средств, изделий медицинского назначения и медицинской техники Республики Казахстан и незарегистрированных в Государственном реестре лекарственных средств, изделий медицинского назначения и медицинской техники Республики Казахстан, импортируемых на основании заключения (разрешительного документа), выданного уполномоченным органом в области здравоохранения; лекарственных средств, используемых (применяемых) в области ветеринарии; изделий ветеринарного назначения и ветеринарной техники, сурдотифлотехники, включая протезно-ортопедические изделия, специальных средств передвижения, предоставляемых инвалидам; материалов, оборудования и комплектующих для производства лекарственных средств любых форм, изделий медицинского (ветеринарного) назначения, включая протезно-ортопедические изделия, и медицинской (ветеринарной) техники, импорт которых освобождается от налога на добавленную стоимость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января 2009 года № 56. Утратило силу постановлением Правительства Республики Казахстан от 29 декабря 2018 года № 922.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29.12.2018 </w:t>
      </w:r>
      <w:r>
        <w:rPr>
          <w:rFonts w:ascii="Times New Roman"/>
          <w:b w:val="false"/>
          <w:i w:val="false"/>
          <w:color w:val="ff0000"/>
          <w:sz w:val="28"/>
        </w:rPr>
        <w:t>№ 922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постановления в редакции постановления Правительства РК от 27.04.2015 </w:t>
      </w:r>
      <w:r>
        <w:rPr>
          <w:rFonts w:ascii="Times New Roman"/>
          <w:b w:val="false"/>
          <w:i w:val="false"/>
          <w:color w:val="ff0000"/>
          <w:sz w:val="28"/>
        </w:rPr>
        <w:t>№ 342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255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Кодекса Республики Казахстан от 10 декабря 2008 года "О налогах и других обязательных платежах в бюджет (Налоговый кодекс)"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лекарственных средств любых форм, изделий медицинского назначения и медицинской техники, зарегистрированных в Государственном реестре лекарственных средств, изделий медицинского назначения и медицинской техники Республики Казахстан и не зарегистрированных в Государственном реестре лекарственных средств, изделий медицинского назначения и медицинской техники Республики Казахстан, импортируемых на основании заключения (разрешительного документа), выданного уполномоченным органом в области здравоохранения; лекарственных средств, используемых (применяемых) в области ветеринарии; изделий ветеринарного назначения и ветеринарной техники, сурдотифлотехники, включая протезно-ортопедические изделия, специальных средств передвижения, предоставляемых инвалидам; материалов, оборудования и комплектующих для производства лекарственных средств любых форм, изделий медицинского (ветеринарного) назначения, включая протезно-ортопедические изделия, и медицинской (ветеринарной) техники, импорт которых освобождается от налога на добавленную стоимость.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Правительства РК от 27.04.2015 </w:t>
      </w:r>
      <w:r>
        <w:rPr>
          <w:rFonts w:ascii="Times New Roman"/>
          <w:b w:val="false"/>
          <w:i w:val="false"/>
          <w:color w:val="000000"/>
          <w:sz w:val="28"/>
        </w:rPr>
        <w:t>№ 342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Правительства Республики Казахстан согласно приложению к настоящему постановлению.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 1 января 2009 года и подлежит официальному опубликованию.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января 2009 года № 56 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лекарственных средств любых форм,</w:t>
      </w:r>
      <w:r>
        <w:br/>
      </w:r>
      <w:r>
        <w:rPr>
          <w:rFonts w:ascii="Times New Roman"/>
          <w:b/>
          <w:i w:val="false"/>
          <w:color w:val="000000"/>
        </w:rPr>
        <w:t>изделий медицинского назначения и медицинской техники,</w:t>
      </w:r>
      <w:r>
        <w:br/>
      </w:r>
      <w:r>
        <w:rPr>
          <w:rFonts w:ascii="Times New Roman"/>
          <w:b/>
          <w:i w:val="false"/>
          <w:color w:val="000000"/>
        </w:rPr>
        <w:t>зарегистрированных в Государственном реестре лекарственных</w:t>
      </w:r>
      <w:r>
        <w:br/>
      </w:r>
      <w:r>
        <w:rPr>
          <w:rFonts w:ascii="Times New Roman"/>
          <w:b/>
          <w:i w:val="false"/>
          <w:color w:val="000000"/>
        </w:rPr>
        <w:t>средств, изделий медицинского назначения и медицинской техники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 и не зарегистрированных в Государственном</w:t>
      </w:r>
      <w:r>
        <w:br/>
      </w:r>
      <w:r>
        <w:rPr>
          <w:rFonts w:ascii="Times New Roman"/>
          <w:b/>
          <w:i w:val="false"/>
          <w:color w:val="000000"/>
        </w:rPr>
        <w:t>реестре лекарственных средств, изделий медицинского назначения</w:t>
      </w:r>
      <w:r>
        <w:br/>
      </w:r>
      <w:r>
        <w:rPr>
          <w:rFonts w:ascii="Times New Roman"/>
          <w:b/>
          <w:i w:val="false"/>
          <w:color w:val="000000"/>
        </w:rPr>
        <w:t>и медицинской техники Республики Казахстан, импортируемых на</w:t>
      </w:r>
      <w:r>
        <w:br/>
      </w:r>
      <w:r>
        <w:rPr>
          <w:rFonts w:ascii="Times New Roman"/>
          <w:b/>
          <w:i w:val="false"/>
          <w:color w:val="000000"/>
        </w:rPr>
        <w:t>основании заключения (разрешительного документа), выданного</w:t>
      </w:r>
      <w:r>
        <w:br/>
      </w:r>
      <w:r>
        <w:rPr>
          <w:rFonts w:ascii="Times New Roman"/>
          <w:b/>
          <w:i w:val="false"/>
          <w:color w:val="000000"/>
        </w:rPr>
        <w:t>уполномоченным органом в области здравоохранения; лекарственных</w:t>
      </w:r>
      <w:r>
        <w:br/>
      </w:r>
      <w:r>
        <w:rPr>
          <w:rFonts w:ascii="Times New Roman"/>
          <w:b/>
          <w:i w:val="false"/>
          <w:color w:val="000000"/>
        </w:rPr>
        <w:t>средств, используемых (применяемых) в области ветеринарии;</w:t>
      </w:r>
      <w:r>
        <w:br/>
      </w:r>
      <w:r>
        <w:rPr>
          <w:rFonts w:ascii="Times New Roman"/>
          <w:b/>
          <w:i w:val="false"/>
          <w:color w:val="000000"/>
        </w:rPr>
        <w:t>изделий ветеринарного назначения и ветеринарной техники,</w:t>
      </w:r>
      <w:r>
        <w:br/>
      </w:r>
      <w:r>
        <w:rPr>
          <w:rFonts w:ascii="Times New Roman"/>
          <w:b/>
          <w:i w:val="false"/>
          <w:color w:val="000000"/>
        </w:rPr>
        <w:t>сурдотифлотехники, включая протезно-ортопедические изделия,</w:t>
      </w:r>
      <w:r>
        <w:br/>
      </w:r>
      <w:r>
        <w:rPr>
          <w:rFonts w:ascii="Times New Roman"/>
          <w:b/>
          <w:i w:val="false"/>
          <w:color w:val="000000"/>
        </w:rPr>
        <w:t>специальных средств передвижения, предоставляемых инвалидам;</w:t>
      </w:r>
      <w:r>
        <w:br/>
      </w:r>
      <w:r>
        <w:rPr>
          <w:rFonts w:ascii="Times New Roman"/>
          <w:b/>
          <w:i w:val="false"/>
          <w:color w:val="000000"/>
        </w:rPr>
        <w:t>материалов, оборудования и комплектующих для производства</w:t>
      </w:r>
      <w:r>
        <w:br/>
      </w:r>
      <w:r>
        <w:rPr>
          <w:rFonts w:ascii="Times New Roman"/>
          <w:b/>
          <w:i w:val="false"/>
          <w:color w:val="000000"/>
        </w:rPr>
        <w:t>лекарственных средств любых форм, изделий медицинского</w:t>
      </w:r>
      <w:r>
        <w:br/>
      </w:r>
      <w:r>
        <w:rPr>
          <w:rFonts w:ascii="Times New Roman"/>
          <w:b/>
          <w:i w:val="false"/>
          <w:color w:val="000000"/>
        </w:rPr>
        <w:t>(ветеринарного) назначения, включая протезно-ортопедические</w:t>
      </w:r>
      <w:r>
        <w:br/>
      </w:r>
      <w:r>
        <w:rPr>
          <w:rFonts w:ascii="Times New Roman"/>
          <w:b/>
          <w:i w:val="false"/>
          <w:color w:val="000000"/>
        </w:rPr>
        <w:t>изделия, и медицинской (ветеринарной) техники, импорт</w:t>
      </w:r>
      <w:r>
        <w:br/>
      </w:r>
      <w:r>
        <w:rPr>
          <w:rFonts w:ascii="Times New Roman"/>
          <w:b/>
          <w:i w:val="false"/>
          <w:color w:val="000000"/>
        </w:rPr>
        <w:t>которых освобождается от налога на добавленную стоимость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перечня в редакции постановления Правительства РК от 27.04.2015 </w:t>
      </w:r>
      <w:r>
        <w:rPr>
          <w:rFonts w:ascii="Times New Roman"/>
          <w:b w:val="false"/>
          <w:i w:val="false"/>
          <w:color w:val="ff0000"/>
          <w:sz w:val="28"/>
        </w:rPr>
        <w:t>№ 342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в редакции постановления Правительства РК от 24.12.2012 </w:t>
      </w:r>
      <w:r>
        <w:rPr>
          <w:rFonts w:ascii="Times New Roman"/>
          <w:b w:val="false"/>
          <w:i w:val="false"/>
          <w:color w:val="ff0000"/>
          <w:sz w:val="28"/>
        </w:rPr>
        <w:t>№ 1668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опубликования); с изменениями, внесенными постановлением Правительства РК от 27.04.2015 </w:t>
      </w:r>
      <w:r>
        <w:rPr>
          <w:rFonts w:ascii="Times New Roman"/>
          <w:b w:val="false"/>
          <w:i w:val="false"/>
          <w:color w:val="ff0000"/>
          <w:sz w:val="28"/>
        </w:rPr>
        <w:t>№ 342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43"/>
        <w:gridCol w:w="6857"/>
      </w:tblGrid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 ТН ВЭД ТС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товара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0206 10 100 0,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0206 22 000 1,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0206 29 100 0,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0206 30 000 1,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0206 30 000 3,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0206 41 000 1,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0206 49 000 1,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0206 80 100 0,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0206 90 100 0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пищевые субпродукты крупного рогатого скота, свиней, овец,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коз, лошадей, ослов, мулов или лошаков, свежие,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охлажденные или мороженные, используемые при производстве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фармацевтической продукции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0507 90 000 0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только рога марала, используемые при производстве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фармацевтической продукции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1108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крахмал пшеничный, кукурузный, картофельный, инулин,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используемый при производстве фармацевтической продукции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1211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только растения, их отдельные части (включая семена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плоды), свежие или сушеные, целые или измельченные,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дробленые или молотые, используемые при производстве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фармацевтической продукции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1302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только соки и экстракты растительные, агар-агар, пектины,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при производстве фармацевтической продукции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1504 20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рыбий жир, масло и их фракции, кроме жира из печени рыб,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при производстве фармацевтической продукции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1505 00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жиропот, используемый при производстве фармацевтической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1515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только растительные масла и их фракции, используемые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 фармацевтической продукции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1520 00 000 0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глицерин, используемый при производстве фармацевтической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1702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сахара, включая химически чистые лактозу, мальтозу,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глюкозу и фруктозу, в твердом состоянии, используемые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 фармацевтической продукции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1704 90 550 0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пастилки от боли в горле и таблетки от кашля, используемые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профилактики и лечения заболеваний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1804 00 000 0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какао-масло, какао-жир, используемые при производстве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фармацевтической продукции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2106 90 980 3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смеси витаминов и минеральных веществ, предназначенные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сбалансированного дополнения к питанию, используемые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профилактики и лечения заболеваний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2207 10 000 0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 неденатурированный с концентрацией спирта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об. % или более, используемый при производстве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фармацевтической продукции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2501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 натрия чистый, используемый при производстве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фармацевтической продукции, лекарственные препараты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медицинского назначения, содержащие морскую воду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2520 10 000 0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гипс, ангидрит, используемые в стоматологии и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 протезно-ортопедических изделий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2526 20 000 0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тальк дробленый или молотый, используемый при производстве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фармацевтической продукции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2712 10 900 0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вазелин нефтяной прочий, используемый при производстве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фармацевтической продукции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2712 20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парафин с содержанием масел менее 0,75 мас. 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используемый при производстве фармацевтической продукции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группы 28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неорганической химии; соединения неорганические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органические драгоценных металлов, редкоземельных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металлов, радиоактивных элементов или изотопов,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при производстве фармацевтической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продукции, и дистиллированная,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кондуктометрическая вода и вода аналогичной чистоты,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используемая для медицинских целей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группы 29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химические соединения, природные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синтезированные, используемые при производстве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фармацевтической и медицинской продукции; для применения в стерилизаторах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30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продукция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3102 10 100 0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мочевина, содержащая более 45 мас. % азота в пересчете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сухой безводный продукт, используемая при производстве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фармацевтической продукции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3203 00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красящие вещества растительного или животного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происхождения (включая красящие экстракты, кроме животного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угля), определенного или неопределенного химического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состава; препараты, изготовленные на основе красящих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 растительного или животного происхождения,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указанные в примечании 3 к данной группе, используемые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 фармацевтической и медицинской продукции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3204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красящие вещества синтетические,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определенного или неопределенного химического состава;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препараты, изготовленные на основе синтетических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органических красящих веществ, указанные в примечании 3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данной группе; синтетические органические продукты,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в качестве оптических отбеливателей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люминофоров, определенного или неопределенного химического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состава, используемые при производстве фармацевтической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продукции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3208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краски и лаки (включая эмали и политуры) на основе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синтетических полимеров или химически модифицированных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полимеров, диспергированные или растворенные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неводной среде; растворы, указанные в примечании 4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данной группе, используемые при маркировке в производстве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фармацевтической и медицинской продукции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3215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краска полиграфическая, чернила или тушь для письма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рисования и прочие чернила, концентрированные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неконцентрированные, твердые или нетвердые прочие,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при маркировке в производстве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фармацевтической и медицинской продукции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3301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эфирные масла, используемые при производстве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фармацевтической и медицинской продукции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3305 10 000 0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шампуни, применяемые в медицинских целях,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зарегистрированные в Республике Казахстан в качестве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лекарственного средства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3307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лекарственные препараты и изделия медицинского назначения,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содержащие смесь морской и пресной воды, растворы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хранения контактных линз или глазных протезов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3405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чистящие пасты и порошки и аналогичные средства (в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 бумага, вата, войлок или фетр, нетканые материалы,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пористые пластмассы или пористая резина, пропитанные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покрытые такими средствами), кроме восков товарной позиции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3404, используемые при производстве очковых линз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3407 00 000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только "зубоврачебный воск" или составы для получения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слепков зубов, составы для зубоврачебных целей прочие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основе гипса (кальцинированного гипса или сульфата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кальция)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3502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альбумины (включая концентраты двух или более сывороточных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белков, содержащих более 80 мас.% сывороточных белков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пересчете на сухое вещество), альбуминаты и прочие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альбумина, используемые при производстве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фармацевтической продукции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3503 00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желатин и его производные, капсулы желатиновые твердые,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для медицинских целей и при производстве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фармацевтической продукции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3505 10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декстрины, прочие модифицированные крахмалы, используемые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производстве фармацевтической продукции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3506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клей, клей плавильный на основе каучука и прочие готовые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адгезивы, используемые при производстве медицинской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3507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ферменты, ферментные препараты, в другом месте непоименованные, используемые при производстве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фармацевтической продукции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3701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рентгеновские фотопластинки и фотопленки плоские из любых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материалов, кроме бумаги, картона или текстильных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материалов, используемые для медицинских,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стоматологических или ветеринарных целей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3702 10 000 0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рентгеновские фотопленки в рулонах из любых материалов,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кроме бумаги, картона или текстильных материалов,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медицинских, стоматологических или ветеринарных целей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3707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фотохимикаты (кроме лаков, клеев, адгезивов и аналогичных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препаратов); продукты несмешанные, используемые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фотографических целей, представленные в отмеренных дозах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упакованные для розничной продажи в готовом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использованию виде для медицинских, стоматологических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ветеринарных целей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3802 10 000 0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уголь активированный, используемый в медицинских целях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3807 00 100 0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деготь древесный, используемый при производстве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фармацевтической и медицинской продукции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3821 00 000 0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культуральные, готовые для выращивания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поддержания жизнедеятельности микроорганизмов (включая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вирусы и подобные) или клеток растений, человека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животных, используемые в медицинских целях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3822 00 000 0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реагенты диагностические или лабораторные на подложке,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готовые диагностические или лабораторные реагенты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подложке или без нее, кроме товаров товарных позиций 3002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3006; сертифицированные эталонные материалы,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в медицинских целях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3824 90 610 0,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3824 90 620 0,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3824 90 640 0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и составы, применяющиеся в фармакологии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хирургии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группы 39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пластмассы и изделия из них, используемые в медицинских,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стоматологических или ветеринарных целях, а также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 лекарственных средств, изделий медицинского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 и медицинской техники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4001 10 000 0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латекс каучуковый натуральный, подвулканизованный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неподвулканизованный, используемый при производстве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фармацевтической и медицинской продукции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4001 22 000 0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каучук натуральный, технически специфицированный (TSNR),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используемый при производстве фармацевтической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продукции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4005 10 000 0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резиновая смесь, наполненная техническим углеродом,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диоксидом кремния, эластомер, используемые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 фармацевтической и медицинской продукции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4006 90 000 0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формы (например, прутки, трубы и профили фасонные)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изделия (например, диски и кольца) из невулканизованной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резины — прочие, используемые при производстве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фармацевтической и медицинской продукции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4008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пластины, листы, полосы или ленты, прутки и профили,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фасонные из вулканизованной резины, кроме твердой резины,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при производстве протезно-ортопедических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изделий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4010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ленты конвейерные или ремни приводные, или бельтинг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вулканизованной резины, используемые в фармацевтической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промышленности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4014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гигиенические или фармацевтические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вулканизированной резины, кроме твердой резины или без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них: пробки из вулканизированной резины, кроме твердой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резины, используемые при производстве фармацевтической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продукции; резиновые грелки, спринцовки,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кислородные подушки, глазные пипетки, аспираторы для носа,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молокоотсосы, детские зубные кольца, кружка Эсмарха, жгут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кровоостанавливающий, бинт Мартенса, и т.д. используемые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медицинских целях, различные типы сосок и аналогичные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для детей, контрацептивы из вулканизированной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резины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4015 11 000 0,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4015 19 000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4015 90 000 0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одежда и ее принадлежности, перчатки медицинские,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хирургические и смотровые, стерильные и нестерильные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вулканизированной резины, пояса и повязки из неопрена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медицинских целей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4016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из вулканизированной резины, используемые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 фармацевтической и медицинской продукции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4104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 из шкур крупного рогатого скота или животных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семейства лошадиных без волосяного покрова, используемая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производстве протезно-ортопедических изделий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4803 00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полотно из целлюлозных волокон в рулонах, используемое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 медицинской продукции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4804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крафт-бумага и крафт-картон немелованные в рулонах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листах, кроме указанных в товарных позициях 4802 или 4803,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при изготовлении фармацевтической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продукции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4811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бумага, картон, целлюлозная вата и полотно из целлюлозных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волокон с покрытием, пропитанные ламинированные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окрашенной или декорированной поверхностью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напечатанные, в рулонах или прямоугольных (включая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квадратные) листах любого размера, кроме товаров товарных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позиций 4803, 4809 или 4810, используемые в медицинских,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фармацевтических целях, а также для производства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фармацевтической и медицинской продукции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4818 90 100 0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изделия, применяемые в хирургических и медицинских целях,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расфасованные для розничной продажи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4819 10 000 0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 и коробки из гофрированной бумаги или картона,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при производстве фармацевтической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продукции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ярлыки и этикетки, используемые при производстве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фармацевтической и медицинской продукции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4823 90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в рулонах, используемая при производстве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фармацевтической и медицинской продукции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5208 11 100 0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5208 21 100 0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ткани хлопчатобумажные, содержащие 85 мас. % или более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хлопковых волокон, с поверхностной плотностью не более 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г/м для изготовления бинтов, перевязочных материалов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марли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5603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нетканый материал из химических нитей, используемый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 фармацевтической и медицинской продукции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5604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резиновые нить и шнур с текстильным покрытием; текстильные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нити, плоские и аналогичные нити товарной позиции 5404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5405, пропитанные, с покрытием или имеющие оболочку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резины или пластмассы, используемые при производстве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фармацевтической и медицинской продукции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6108 21 000 0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трусы для медицинского применения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6115 10 100 0,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6115 10 900 1,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6115 10 900 2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чулки, колготки, гольфы из синтетических нитей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страдающих варикозным расширением вен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6212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бюстгальтеры, пояса, корсеты, подвязки и аналогичные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изделия, и их части трикотажные машинного или ручного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вязания или нетрикотажные для медицинских целей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6307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готовые изделия прочие, включая выкройки одежды, изделия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текстильного материала, используемые при производстве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фармацевтической и медицинской продукции, а также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медицине, такие как жгут кровоостанавливающий, маски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медицинские, бахилы, пояса, корсеты, корректоры осанки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медицинскою назначения, фиксаторы медицинские для шейного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позвоночника, повязки поддерживающие медицинские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фиксации конечностей в хирургии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6602 00 0000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трости, специально предназначенные для инвалидов и людей,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имеющих увечья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68 04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камни точильные, круги шлифовальные и аналогичные изделия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опорных конструкций, предназначенные для шлифовки,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заточки, полировки, подгонки или резания, камни для ручной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заточки или полировки и их части из природного камня,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агломерированных природных или искусственных абразивов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керамики, в сборе с деталями из других материалов или без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этих деталей, используемые при производстве очковых линз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6805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природный или искусственный абразивный порошок или зерно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тканой, бумажной, картонной или иной основе,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при производстве очковых линз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6909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керамические для лабораторных, химических целей,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в медицине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7001 00 910 0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оптическое стекло, применяемое при изготовлении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 фармацевтической и медицинской продукции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7005 10 800 0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рентгеновское стекло для защиты от рентгеновского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излучения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7010 10 000 0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ампулы стеклянные, применяемые при производстве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фармацевтической продукции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7010 20 000 0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пробки, крышки и прочие аналогичные изделия из стекла,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при производстве фармацевтической продукции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7010 90 710 0,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7010 90 790 0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бутыли, флаконы, банки, ампулы и прочие стеклянные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емкости, используемые при производстве фармацевтической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7015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стекла для корректирующих или не корректирующих зрение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очков, изогнутые, вогнутые с углублением или подобные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стекла, оптически не обработанные; полые стеклянные сферы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их сегменты для изготовления указанных стекол,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применяемые при изготовлении и производстве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фармацевтической и медицинской продукции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7017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посуда стеклянная для лабораторных или фармацевтических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целей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7311 00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емкости для сжатого или сжиженного газа, из черных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металлов и оборудования системы лечебного газоснабжения,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в медицинской технике, изделиях медицинского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назначения, а также производстве фармацевтической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продукции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7319 90 900 0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иглы, используемые при производстве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фармацевтической и медицинской продукции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7326 90 980 8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стерилизационные коробки и аналогичные изделия, используемые в медицинских целях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группы 74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трубы, трубки и фитинги для труб из рафинированной меди,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в медицине для обеспечения лечебными газами,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медицинских целях и (или) при производстве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фармацевтической и медицинской продукции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7604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прутки и профили алюминиевые, используемые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 медицинской техники, изделий медицинского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 и оборудования систем лечебного газоснабжения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7607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фольга алюминиевая (без основы или на основе из бумаги,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картона, пластмассы или аналогичных материалов) толщиной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 считая основы) не более 0,2 мм, используемая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 лекарственных средств для упаковки их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блистер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7612 10 000 0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емкости, деформируемые трубчатые из алюминия (тубы),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при производстве фармацевтической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продукции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7612 90 200 0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алюминиевые емкости, используемые для производства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фармацевтической продукции в аэрозольных упаковках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7613 00 000 0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емкости для сжатого или сжиженного газа алюминиевые,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при производстве фармацевтической продукции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7804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листы, полосы или ленты и фольга свинцовые, используемые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медицине для защиты от ионизирующих излучений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8001 20 000 0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 сплавленный металл (сплав Вуда) для блокирования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линз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8207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сменные рабочие инструменты для ручных инструментов,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механическим приводом или без него или для станков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(например, для прессования, штамповки, вырубки, нарезания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резьбы, сверления, растачивания, протягивания,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фрезерования, токарной обработки или завинчивания),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включая фильеры для волочения или экструдирования металла,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при производстве фармацевтической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продукции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8309 90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закупорочные крышки из алюминия, используемые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 фармацевтической продукции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8405 10 000 9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газогенераторы или генераторы водяного газа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очистительными установками или без них; газогенераторы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ацетиленовые и аналогичные газогенераторы с очистительными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установками или без них, (генераторы кислорода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медицины), используемые в медицинских целях и (или)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фармацевтической и медицинской промышленности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8413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насосы жидкостные с расходомерами или без них,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при производстве фармацевтической продукции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8414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насосы воздушные или вакуумные, воздушные или газовые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компрессоры и вентиляторы; вентиляционные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рециркуляционные вытяжные колпаки или шкафы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вентилятором, фильтрами или без фильтров и прочие,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в медицинских целях и (или)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фармацевтической и медицинской промышленности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8415 81 001 0,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8415 90 000 9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промышленные кондиционеры с автоматической регулировкой температуры и влажности для поддержания микроклимата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 производственных помещениях в производстве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фармацевтической и медицинской продукции; их части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8418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холодильное и морозильное оборудование, его части,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бытового, используемое в медицинских целях,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чистых помещениях, при производстве фармацевтической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8419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машины, оборудование промышленное или лабораторное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электрическим или неэлектрическим нагревом (исключая печи,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камеры и другое оборудование товарной позиции 8514)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обработки материалов в процессе с изменением температуры,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таком как нагрев, варка, жарка, дистилляция, ректификация,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стерилизация, пастеризация, пропаривание, сушка,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выпаривание, конденсирование или охлаждение,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машин и оборудования, используемых в бытовых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целях; водонагреватели безинерционные или тепловые водяные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аккумуляторы, неэлектрические прочие, используемые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 фармацевтической и медицинской продукции;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оборудования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8421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центрифуги, включая центробежные сушилки; оборудование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 для фильтрования или очистки жидкостей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газов, предназначенных для медицинских целей, а также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при производстве фармацевтической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продукции, и их части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8422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мойки или сушки бутылок или других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емкостей; оборудование для заполнения, закупорки бутылок,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банок, закрывания ящиков, мешков или других емкостей,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опечатывания их или этикетирования; оборудование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герметичной укупорки колпачками или крышками бутылок,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банок, туб и аналогичных емкостей; оборудование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упаковки или обертки (включая оборудование, обертывающее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 с термоусадкой упаковочного материала) прочее;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газирования напитков, используемое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 фармацевтической и медицинской продукции,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части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8423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для непрерывного взвешивания изделий на конвейерах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(машины для контроля веса упаковок на конвейере,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чеквейер); оборудование для взвешивания и маркировки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предварительно упакованных товаров с максимальной массой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взвешивания не более 30 кг, используемые при производстве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фармацевтической продукции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8428 20 800 9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пневматические подъемники и конвейеры, используемые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 фармацевтической и медицинской продукции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8438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отливочные и таблетирующие машины, машины для нанесения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оболочки, предназначенные для производства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фармацевтической продукции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8442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машины, аппаратура и оснастка (кроме станков товарных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позиций 8456 - 8465) для подготовки или изготовления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пластин, цилиндров или других печатных форм; пластины,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цилиндры и другие печатные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формы; пластины, цилиндры и литографские камни,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подготовленные для печатных целей (например, обточенные,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шлифованные или полированные), используемые в организациях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здравоохранения, в чистых помещениях, при производстве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фармацевтической и медицинской продукции; их части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8443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печатные, используемые для печати посредством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пластин, цилиндров и других печатных форм товарной позиции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8442; прочие принтеры, копировальные аппараты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факсимильные аппараты, объединенные или необъединенные; 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и принадлежности, используемые в организациях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здравоохранения, в чистых помещениях, при производстве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фармацевтической и медицинской продукции; их части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8444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для экструдирования, вытягивания, текстурирования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резки химических текстильных материалов, используемые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организациях здравоохранения, в чистых помещениях,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 фармацевтической и медицинской продукции; 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8459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станки металлорежущие (включая агрегатные станки линейного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построения) для сверления, растачивания, фрезерования,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нарезания наружной или внутренней резьбы посредством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удаления металла, кроме токарных станков (включая станки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токарные многоцелевые) товарной позиции 8458,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 фармацевтической и медицинской продукции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8462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станки (включая прессы) для обработки металлов объемной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штамповкой, ковкой или штамповкой; станки для обработки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металлов (включая прессы) гибочные, кромкогибочные,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правильные, отрезные, пробивные или вырубные; прессы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обработки металлов или карбидов металлов, не поименованные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выше: используемые в организациях здравоохранения,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чистых помещениях, при производстве фармацевтической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продукции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8464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станки для обработки оптического стекла, используемые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 изделий медицинского назначения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8466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и принадлежности, предназначенные исключительно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основном для оборудования товарных позиций 8459, 8462,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8464, включая приспособления для крепления инструмента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деталей, самораскрывающиеся резьбонарезные головки,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делительные головки и другие специальные приспособления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станкам; приспособления для крепления рабочих инструментов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всех типов ручных инструментов, используемые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обработки оптического стекла при производстве изделий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медицинского назначения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8467 11 900 0,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8467 21 910 0,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8467 29 510 0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 ручные с электрическим двигателем, прочие,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при производстве протезно-ортопедических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изделий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8467 89 000 0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ручные электрические инструменты для фрезерования,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при изготовлении очковых линз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8474 20 000,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8474 39 000 1,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8474 80 101 0,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8474 80 901 0,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8474 90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измельчения, размалывания, смешивания или перемешивания минеральных продуктов в порошкообразном состоянии (грануляторы); оборудование для агломерации, формовки или отливки, используемое при производстве фармацевтической продукции; их части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8477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обработки резины или пластмасс или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 продукции из этих материалов, в другом месте,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данной группы не поименованное, используемое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 фармацевтической и медицинской продукции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8479 89 970 8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и механические устройства, поименованные,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при производстве изделий медицинского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8480 71 000 0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формы для литья резины или пластмасс, используемые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 изделий медицинского назначения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8481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краны, клапаны, вентили и аналогичная арматура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лечебных трубопроводов, котлов, резервуаров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аналогичных емкостей, включая редукционные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терморегулируемые клапаны, используемые в медицинском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оборудовании, медицинской технике, изделиях медицинского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 и системах лечебного газоснабжения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8509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молокоотсосы портативные бытовые электрические со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встроенным электродвигателем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8514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печи и камеры лабораторные электрические, используемые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медицинских целях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8516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электрические водонагреватели безынерционные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аккумулирующие, электронагреватели погружные,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предназначенные для использования в медицине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8517 62 000 9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 для системы проводной связи или цифровых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проводных систем, используемая для медицинских целей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8525 80 300 0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 для цифровой регистрации низкояркостных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изображений, используемые для медицинских целей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8528 59 800 9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мониторы, используемые для медицинских целей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8537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пульты, панели, консоли, столы, распределительные щиты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электрической аппаратуры прочие,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оборудованные двумя или более устройствами товарной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позиции 8535 или 8536, для управления или распределения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электрического тока, в том числе включающие в себя приборы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устройства группы 90 и цифровые аппараты управления,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кроме коммутационных устройств товарной позиции 8517,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для медицинских целей; их части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8538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части, предназначенные исключительно или в основном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аппаратуры товарной позиции 8535, 8536 или 8537,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для медицинских целей; их части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8539 49 000 0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лампы ультрафиолетового или инфракрасного излучения,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применяемые в медицине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8705 90 900 1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моторные транспортные средства новые, используемые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медицинских целей (передвижные медицинские комплексы)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8707 90 900 9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кузов-фургоны для передвижных медицинских комплексов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8713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коляски для людей, не способных передвигаться, оснащенные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не оснащенные двигателем или другими механическими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устройствами для передвижения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8714 20 000 0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и принадлежности колясок для людей, не способных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передвигаться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9001 30 000 0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линзы контактные, используемые в медицинских целях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9001 40 410 0,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9001 40 490 0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линзы для очков из стекла, коррекции зрения, обработанные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обеих сторон, однофокальные, мультифокальные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(многофокальные), трансфокальные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9001 50 410 0,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9001 50 490 0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линзы для очков из прочих материалов, коррекции зрения,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обработанные с обеих сторон, однофокальные,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мультифокальные (многофокальные), трансфокальные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9002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линзы, призмы, зеркала и прочие оптические элементы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любого материала, используемые в медицинских целях,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изделиях медицинского назначения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9003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(кроме 9003 19 000 1)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оправы и арматура для очков, защитных очков (кроме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солнцезащитных) или аналогичных оптических приборов и 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9004 (кроме 9004 10)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очки, защитные очки (кроме солнцезащитных) и аналогичные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оптические приборы, корректирующие зрение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9006 30 000 0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фотокамеры, специально предназначенные для медицинского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хирургического обследования внутренних органов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9006 91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 регистрации изображения, их части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принадлежности, используемые для медицинских целей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9010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 и прочее оборудование для фотолабораторий,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негатоскопы, проявочные машины, используемые в медицинских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целях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9011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микроскопы оптические сложные, используемые в медицинских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целях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9016 00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чувствительностью 0,05 г или выше, с разновесами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них, их части и принадлежности, используемые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медицинских целях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9018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и устройства, применяемые в медицине, хирургии,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стоматологии или ветеринарии, включая сцинтиграфическую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аппаратуру, аппаратура электромедицинская прочая и приборы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исследования зрения (кроме соляриев), в том числе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запасные части и комплектующие, входящие в состав изделия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медицинского назначения и медицинской техники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9019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 для механотерапии; аппараты массажные;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 для психологических тестов для определения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способностей; аппаратура для озоновой, кислородной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аэрозольной терапии, искусственного дыхания или прочая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терапевтическая дыхательная аппаратура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9020 00 000 0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дыхательное прочее и газовые маски, кроме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защитных масок, без механических деталей и сменных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фильтров, для медицинских целей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9021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приспособления ортопедические, включая костыли,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хирургические ремни и бандажи; шины и прочие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приспособления для лечения переломов; части тела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искусственные; аппараты слуховые и прочие приспособления,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которые носятся на себе, с собой или имплантируются в тело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компенсации дефекта органа или его неработоспособности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9022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аппаратура, основанная на использовании рентгеновского,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альфа-, бета- или гамма-излучений, предназначенная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медицинского, хирургического, стоматологического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ветеринарного использования, включая аппаратуру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рентгенографическую или радиотерапевтическую,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рентгеновские трубки и прочие генераторы рентгеновского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излучения, генераторы высокого напряжения, щиты и пульты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управления, экраны, столы, кресла и аналогичные изделия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обследования или лечения, в том числе запасные части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комплектующие, входящие в состав указанной аппаратуры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изделий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9024 80 190 0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и устройства для испытаний на твердость, прочность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другие механические свойства материалов (приборы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 твердости и прочности таблеток), используемые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производстве фармацевтической продукции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9025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ареометры, термометры, барометры, гигрометры, психрометры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записывающим устройством или без него для медицинских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целей и используемые при производстве фармацевтической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9026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и аппаратура для измерения или контроля расхода,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уровня, давления или других переменных характеристик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жидкостей или газов, применяемых при производстве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фармацевтической продукции и оборудования системы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лечебного газоснабжения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9027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и аппаратура для химического анализа (например,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поляриметры, рефрактометры, спектрометры, газо-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дымоанализаторы); приборы и аппаратура для измерения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вязкости, пористости, расширения, поверхностного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натяжения или аналогичные; приборы и аппараты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 или контроля количества тепла, звука или света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(включая экспонометры); микротомы, применяемые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медицинских целей, части и принадлежности к ним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9030 10 000 0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и аппаратура для обнаружения или измерения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ионизирующих излучений, используемые в медицине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9031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измерительные или контрольные приборы, применяемые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медицине или при производстве фармацевтической продукции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9032 10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термостаты, применяемые в медицине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9033 000 00 0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и принадлежности (в другом месте данной группы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поименованные или не включенные) к машинам, приборам,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инструментам или аппаратуре группы 90, используемым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медицинских целях и (или) в фармацевтической и медицинской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9106 90 000 0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таймеры технологического процесса, секундомеры,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предназначенные для ношения на себе или с собой,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аналогичные устройства, применяемые в медицине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9402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 медицинская, хирургическая, стоматологическая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ветеринарная (например, операционные столы, столы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осмотра, больничные койки с механическими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приспособлениями, стоматологические кресла), части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вышеупомянутых изделий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9403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 прочая и ее части, применяемые в медицине и/или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9405 10 210 1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9405 10 400 1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9405 10 500 1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9405 10 910 1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9405 10 980 1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9405 20 110 1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9405 20 400 1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9405 20 500 1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9405 20 910 1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9405 20 990 1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9405 40 100 1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9405 40 310 1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9405 40 350 1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9405 40 390 1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9405 40 910 1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9405 40 950 1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9405 40 990 1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9405 91 900 1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9405 92 000 1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9405 99 000 1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лампы и осветительное оборудование, лампы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узконаправленного света и их части, применяемые в медицине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9406 00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сборные строительные конструкции (чистые помещения),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в специальных производственных помещениях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 фармацевтической и медицинской продукции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9608 20 000 0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пластиковые маркеры, с наконечниками из фетра и прочих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пористых материалов, предназначенные для производства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биомаркеров с растворами йода и бриллиантового зеленого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Примечание: информация о лекарственных средствах, изделиях медицинского назначения и медицинской технике, зарегистрированных в Государственном реестре лекарственных средств, изделий медицинского назначения и медицинской техники Республики Казахстан, размещается на веб-сайте уполномоченного органа в области здравоохранения.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января 2009 года № 56 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</w:t>
      </w:r>
      <w:r>
        <w:br/>
      </w:r>
      <w:r>
        <w:rPr>
          <w:rFonts w:ascii="Times New Roman"/>
          <w:b/>
          <w:i w:val="false"/>
          <w:color w:val="000000"/>
        </w:rPr>
        <w:t>решений Правительства Республики Казахстан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10 марта 2000 года № 378 "Об утверждении Перечня лекарственных средств, в том числе лекарственных субстанций, изделий медицинского (ветеринарного) назначения, включая протезно-ортопедические изделия, сурдотифлотехники и медицинской (ветеринарной) техники, материалов и комплектующих для производства лекарственных и диабетических средств, изделий медицинского (ветеринарного) назначения, включая протезно-ортопедические изделия, и медицинской (ветеринарной) техники, освобождаемых от налога на добавленную стоимость" (САПП Республики Казахстан, 2000 г., № 15, ст. 145).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29 ноября 2001 года № 1547 "О внесении изменений и дополнений в постановление Правительства Республики Казахстан от 10 марта 2000 года № 378" (САПП Республики Казахстан, 2001 г., № 41-42, ст. 531).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21 октября 2002 года № 1135 "О внесении дополнения и изменения в постановления Правительства Республики Казахстан от 10 марта 2000 года № 378 и от 23 января 2002 года № 84" (САПП Республики Казахстан, 2002 г., N 36, ст. 381).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29 апреля 2004 года № 488 "О внесении дополнений и изменений в постановления Правительства Республики Казахстан от 10 марта 2000 года № 378 и от 23 января 2002 года № 84" (САПП Республики Казахстан, 2004 г., № 19, ст. 248).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3 декабря 2004 года № 1258 "О внесении изменений в постановления Правительства Республики Казахстан от 10 марта 2000 года № 378 и от 23 января 2002 года № 84" (САПП Республики Казахстан, 2004 г., № 48, ст. 604).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4 декабря 2004 года № 1271 "О внесении изменений в постановления Правительства Республики Казахстан от 10 марта 2000 года № 378 и от 23 января 2002 года № 84" (САПП Республики Казахстан, 2004 г., № 48, ст. 609).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11 февраля 2008 года № 127 "О внесении изменений и дополнения в постановление Правительства Республики Казахстан от 10 марта 2000 года № 378" (САПП Республики Казахстан, 2008 г., № 7, ст. 73). 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