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a024" w14:textId="192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нескольких накопительных пенсионных фондов в один,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55. Утратило силу постановлением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перевода пенсионных накоплений из нескольких накопительных пенсионных фондов в один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и Национальному Банку Республики Казахстан (по согласованию) обеспечить проведение процедур в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55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пенсионных накоплений из нескольких накопительных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фондов в один, при наличии у вкладчика (получателя)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двух и более договоров о пенсионном обеспечении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пенсионных взносов с различными накопительными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фондами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перевода пенсионных накоплений из нескольких накопительных пенсионных фондов в один,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20 июня 1997 года "О пенсионном обеспечении в Республике Казахстан" (далее - Закон)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перевода пенсионных накоплений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нескольких накопительных пенсионных фондов в один,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уполномоченная организация </w:t>
      </w:r>
      <w:r>
        <w:rPr>
          <w:rFonts w:ascii="Times New Roman"/>
          <w:b w:val="false"/>
          <w:i w:val="false"/>
          <w:color w:val="000000"/>
          <w:sz w:val="28"/>
        </w:rPr>
        <w:t>(далее - Центр) - юридическое лицо, уполномоченное Правительством Республики Казахстан осуществлять функции на условиях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список физических лиц, заключивших договор о пенсионном обеспечении за счет обязательных пенсионных взносов (далее - Единый список) - сведения о заключенных договорах о пенсионном обеспечении за счет обязательных пенсионных взносов, имеющих наиболее позднюю дату заключения, а также вкладчиках (получателях) в базе данных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электронное уведомление - электронный документ Центра по переводу пенсионных накоплений вкладчиков (получателей), сформированных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фонд-отправитель - накопительный пенсионный фонд, который переводит пенсионные накопления вкладчика (получателя) в другой накопительный пенсионный фонд через Центр на основании Единого списка;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фонд-получатель - накопительный пенсионный фонд, в который поступает перевод пенсионных накоплений вкладчика (получателя) через Центр на основании Единого 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процедур по переводу пенсионных накоплений из нескольких накопительных пенсионных фондов в один,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 осуществляется по времени города Астаны в период с 18-00 часов 4 июля 2009 года до 9-00 часов 7 июля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данными Единого списка Центр направляет электронные уведомления во все накопительные пенсионные фонды, за исключением фонда-получателя, о закрытии индивидуальных пенсионных счетов и осуществлении перевода в фонд-получатель пенсионных накоплений вкладчика (получателя), сформированных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Фонд-отправитель производит списание пенсионных накоплений и закрывает индивидуальные пенсионные счета вкладчиков (получателей), формирует и направляет в Центр электронное приложение списка вкладчиков (получателей) к платежному поручению о переводе пенсионных накоплений в фонд-получатель в течение трех рабочих дней с момента получения электронного уведомления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не осуществляет внесение изменений в Единый список в части заключения договора о пенсионном обеспечении за счет обязательных пенсионных взносов с новым накопительным пенсионным фондом до завершения процедуры перевода пенсионных накоплений в фонд-получатель.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пенсионных накоплений за счет обязательных пенсионных взносов у вкладчиков (получателей), имеющих два или более договоров о пенсионном обеспечении за счет обязательных пенсионных взносов с различными накопительными пенсионными фондами, фонды-отправители проставляют нулевое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 обрабатывает поступившую информацию от накопительных пенсионных фондов, определяет сумму взаиморасчетов и формирует базу данных по закрытым индивидуальным пенсионным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Взаиморасчеты по обязательствам пенсионных фондов, возникшим при переводе пенсионных накоплений вкладчиков (получателей), осуществляются в порядке, установленном Правительством Республики Казахстан 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