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42fa" w14:textId="fe84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октября 2004 года № 1077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48.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октября 2004 года № 1077 "Об утверждении Программы развития почтово-сберегательной системы Республики Казахстан на 2005-2010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цифры "2010"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"Заместителя Премьер-Министра Республики Казахстан Мынбаева С.М." заменить словами "Заместителя Премьер-Министра Республики Казахстан Шукеева У.Е.";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почтово-сберегательной системы на 2005-2010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цифры "2010"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Программы необходимы средства из республиканского бюджета на увеличение уставного капитала Национального оператора почты в размере 10,8 млрд. тенге, в том числе в 2005 году - 1,4 млрд. тенге, в 2006 году - 2,0 млрд. тенге, в 2007 году - 2,4 млрд. тенге, в 2008 году - 2,0 млрд. тенге, в 2009 году - 1,0 млрд. тенге, в 2010 году - 1,0 млрд. тенге, в 2011 году - 1,0 млрд. тенге. Уточнение предполагаемых финансовых расходов на 2005-2011 годы будет осуществляться в соответствии с Законом Республики Казахстан "О республиканском бюджете" на соответствующий период";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третье и четвертое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"Подписку на периодические издания до конца 2011 года планируется увеличить в 1,9 раза, доставку писем и бандеролей - в 4,7 раза, пересылку посылок - в 3 раза. Чистый доход Компании предполагается увеличить до конца 2011 года порядка в 4 раза, производительность труда - в 2,8 раза, а среднемесячную заработную плату - в 4,2 раза.";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конца 2011 года на 25,7 % повысится уровень капитального и технического обустройства отделений почтовой связи в сельской местности путем увеличения собственной сети почтовой связи за счет строительства; на 142 единицы расширится сеть пунктов общественного доступа к Интернет в сельской местности; в 2 раза увеличится охват сельских жителей расширенным ассортиментом почтово-финансовых услуг, оказываемых на повышенном качественном уровне.";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 "Модернизация материально-технической базы Национального оператора почты и внедрение современных 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абзаца первого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этим в течение 2005-2011 годов перспективные сельские отделения почтовой связи будут оснащены современным почтовым оборудованием, транспортными средствами, планируется строительство, проведение капитального ремонта и технической укрепленности отделений почтовой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"Таким образом, в 2005-2011 годы потребуется дополнительно увеличить уставный капитал Национального оператора почты на 10,8 млрд. тенге за счет средств из республиканского бюджета, в том числе в 2005 году - 1,4 млрд. тенге, в 2006 году - 2,0 млрд. тенге, в 2007 году - 2,4 млрд. тенге, в 2008 году - 2,0 млрд. тенге, в 2009 году - 1,0 млрд. тенге, в 2010 году - 1,0 млрд. тенге, в 2011 году - 1,0 млрд. тенге. Уточнение предполагаемых финансовых расходов на 2005-2011 годы будет осуществляться в соответствии с Законом Республики Казахстан "О республиканском бюджете" на соответствующий период. Привлеченные финансовые источники будут направлены на реализацию следующих мероприятий (таблица 2).";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2 "Направления инвестиций" изложить в 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Направления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тенге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1499"/>
        <w:gridCol w:w="2253"/>
        <w:gridCol w:w="970"/>
        <w:gridCol w:w="889"/>
        <w:gridCol w:w="893"/>
        <w:gridCol w:w="1031"/>
        <w:gridCol w:w="930"/>
        <w:gridCol w:w="930"/>
        <w:gridCol w:w="971"/>
      </w:tblGrid>
      <w:tr>
        <w:trPr>
          <w:trHeight w:val="435" w:hRule="atLeast"/>
        </w:trPr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1,10 0,91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1,00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1,00 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"до 3 раз" заменить словами "до 4 раз";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"увеличить подписку на периодические издания в 1,7 раза или дополнительно на 84,7 млн. экземпляров, обеспечив ежегодный рост в среднем 5-10 %, доставку писем и бандеролей - в 4 раза или на 48,1 млн. единиц с ежегодным ростом в среднем 15 %, пересылку посылок - в 3 раза (в среднем на 11 % ежегодно) или на 2,4 млн.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4,3 раза - до 564,7 млн. тенге", "26 %", "в 3,9 раза", "55,4 тысяч тенге" заменить соответственно словами "в 4 раза - до 606,8 млн. тенге", "25 %", "в 4,2 раза", "59,1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"повысить уровень капитального и технического обустройства отделений почтовой связи в сельской местности на 25,7 % путем увеличения собственной сети почтовой связи за счет строительства отделений почтовой связи; расширить сеть пунктов общественного доступа к Интернет в сельской местности на 142 единицы; увеличить в 2 раза охват сельских жителей расширенным ассортиментом почтово-финансовых услуг, оказываемых на повышенном качественном уровне.";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1.2. "Мероприятия по развитию почтово-сберегательной системы в сельской местности в рамках реализации Государственной программы развития сельских территорий Республики Казахстан на 2004-2010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1.2.8, 1.2.9,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213"/>
        <w:gridCol w:w="2093"/>
        <w:gridCol w:w="2103"/>
        <w:gridCol w:w="1875"/>
        <w:gridCol w:w="1747"/>
        <w:gridCol w:w="1792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1.2.8,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СОПС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80,8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1.2.9,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2008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- 142 СОПС,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2009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- 88 СОПС,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- 82 СОПС;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- 82 СОПС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1.5. "Мероприятия по развитию почтово-сберегательных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1.5.6, 1.5.7, 1.5.8,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566"/>
        <w:gridCol w:w="1899"/>
        <w:gridCol w:w="2775"/>
        <w:gridCol w:w="1404"/>
        <w:gridCol w:w="1446"/>
        <w:gridCol w:w="1954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1.5.6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комплекта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124,7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1.5.7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единиц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181,7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1.5.8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СОПС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единиц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«Казпочта»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3008"/>
        <w:gridCol w:w="2018"/>
        <w:gridCol w:w="1806"/>
        <w:gridCol w:w="2173"/>
        <w:gridCol w:w="1480"/>
        <w:gridCol w:w="1339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г.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1444,7 1971,7 2362,0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933"/>
        <w:gridCol w:w="1933"/>
        <w:gridCol w:w="1773"/>
        <w:gridCol w:w="2133"/>
        <w:gridCol w:w="1333"/>
        <w:gridCol w:w="12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2011 г.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