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1b8a" w14:textId="505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Айдарове Н.Г., Намазбаеве Ш.И., Досанове Б.М., Бузубаеве Т.И.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2009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Отозвать из Исполнительного комитета Содружества Независимых Государств (далее - Исполнительный комитет):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Айдарова Наурыза Губайдуллаевича - заместителя председателя Исполнительного комитета - исполнительного секретаря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Намазбаева Шакира Ислямовича - заместителя директора - начальника отдела Департамента по сотрудничеству в сфере безопасности и противодействия новым вызовам и угрозам Исполнительного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Досанова Бахыта Мухамеджановича - заместителя директора - начальника отдела Организационного департамента Исполнительного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от Республики Казахстан в Исполнительный комитет для работы на квотных должностях: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Бузубаева Тохтасына Искаковича - заместителя председателя Исполнительного Комитета - исполнительного секретаря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Досанова Бахыта Мухамеджановича - заместителя директора - начальника отдела Департамента по сотрудничеству в сфере безопасности и противодействия новым вызовам и угрозам Исполнительного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