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d899" w14:textId="0c3d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Толеубаеве Т.А., Тулембаеве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2009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Отозвать из штаб-квартиры Генерального Секретариата Интерпола в городе Лион (Франция) представителя от Республики Казахстан Толеубаева Талгата Абдешевича с оставлением в кадрах Министерства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Прикомандировать Тулембаева Альнура Нуралиевича к штаб-квартире Генерального Секретариата Интерпола в городе Лион (Франция) представителем Республики Казахстан с оставлением в кадрах Министерства внутренних дел Республики Казахстан и сохранением льгот, установленных для сотрудников органов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расходы на обеспечение деятельности Тулембаева Альнура Нуралиевича в течение срока его полномочий производятся за счет средств, предусмотренных в республиканском бюджете на соответствующий год Министерству внутренних дел Республики Казахстан по бюджетной программе 002 "Обеспечение политических интересов страны в области общественного порядка".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февраля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