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801" w14:textId="e1a2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августа 2007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2009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2007 года № 673 "Об утверждении Программы дальнейшего развития уголовно-исполнительной системы Республики Казахстан на 2007-2009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развития уголовно-исполнительной системы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финансирования" слова "25 млрд. 100 млн. 613 тыс." заменить словами "11 млрд. 466 млн. 309 тыс.";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"Анализ современного состояния уголовно-исполнительной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"регионального управления УИС,"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развития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"Совершенствование организации управления УИС и улучшение условий содержания лиц в учреждениях УИС":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"проработать вопрос образования на базе областных территориальных управлений Комитета УИС региональных управлений (Центральный, Южный, Западный, Северный, Восточный и Алматинский) с учетом соотношения количества учреждений УИС и их месторасположения,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"Повышение эффективности исполнения уголовных наказаний, обеспечение трудозанятости осужденных, создание условий для социальной реабилитации лиц, освобожденных из мест лишения свободы":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"анализ целесообразности обновления" заменить словом "обновление";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"всех акиматах областей (города республиканского значения, столицы)" заменить словами "местных исполнительных органах областей (города республиканского значения, столицы), районов (города областного значения)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"25 млрд. 100 млн. 613 тыс.", "9 млрд. 316 млн. 778 тыс." и "12 млрд. 629 млн. 594 тыс." заменить соответственно словами "11 млрд. 466 млн. 309 тыс.", "4 млрд. 277 млн. 27 тыс." и "4 млрд. 35 млн. 41 тыс.";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в строке, порядковый номер 4, цифры "174,0", "332,0", "152,0", "300,0", "198,0", "352,0", "174,0", "322,0", "174,0" и "322,0" заменить соответственно цифрами "24,250", "300,0", "21,340", "300,0", "25,122", "300,0", "23,280", "300,0", "23,280" и "300,0";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 и 8,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693"/>
        <w:gridCol w:w="2399"/>
        <w:gridCol w:w="2965"/>
        <w:gridCol w:w="1186"/>
        <w:gridCol w:w="1772"/>
        <w:gridCol w:w="1146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лимитом наполнения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мест; 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лимитом наполнения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лимитом наполнения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№ 822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823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«Химпром»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1532,5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УИС;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15,829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УИС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102,948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колонии-поселения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мест; 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569,9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«Лейла»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713,745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колонии-поселения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ЛА-155/12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904,7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454,780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в строке, порядковый номер 9, цифры "1683,288" и "1683,289" заменить соответственно цифрами "161,531" и "157,339";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10, 11 и 12,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93"/>
        <w:gridCol w:w="2393"/>
        <w:gridCol w:w="2953"/>
        <w:gridCol w:w="1173"/>
        <w:gridCol w:w="1773"/>
        <w:gridCol w:w="11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62,507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77,581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73"/>
        <w:gridCol w:w="2393"/>
        <w:gridCol w:w="2953"/>
        <w:gridCol w:w="1173"/>
        <w:gridCol w:w="1773"/>
        <w:gridCol w:w="11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УИС современными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156,142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в строке, порядковый номер 20, слова "Проведение анализа и внесение" заменить словом "Внесение";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22-1, 22-2 и 22-3,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653"/>
        <w:gridCol w:w="2433"/>
        <w:gridCol w:w="2913"/>
        <w:gridCol w:w="1213"/>
        <w:gridCol w:w="1733"/>
        <w:gridCol w:w="119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22-1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исполняющих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иные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отбывшим уголовные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МЮ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исполняющих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иные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отбывшим уголовные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исполняющих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иные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отбывшим уголовные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МЮ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24 и 26,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35,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33"/>
        <w:gridCol w:w="2453"/>
        <w:gridCol w:w="2933"/>
        <w:gridCol w:w="1173"/>
        <w:gridCol w:w="1773"/>
        <w:gridCol w:w="11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УИС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44,477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36 и 37,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"9316,778" и "12629,594" заменить соответственно цифрами "4277,027" и "4035,041";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"Всего:" цифры "25100,613" заменить цифрами "11466,309".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