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63486" w14:textId="8b634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санитарно-эпидемиологической службы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января 2009 года № 23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22 января 2003 года № 81 "Об утверждении Правил передачи государственного имущества из одного вида государственной собственности в другой"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Принять в установленном законодательством порядке в республиканскую собственность организации, передаваемые из коммунальной собственности местных исполнительных органов областей, города республиканского значения и столицы (далее - организации), как имущественные комплексы согласно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1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настоящему постановлению и передать в ведение Комитета государственного санитарно-эпидемиологического надзора Министерства здравоохранения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Переименовать организации согласно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2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настоящему постановлению.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Реорганизовать: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организации, указанные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3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настоящему постановлению, путем присоединения их к Государственному республиканскому казенному предприятию "Западно-Казахстанский областной центр санитарно-эпидемиологической экспертизы" Комитета государственного санитарно-эпидемиологического надзора Министерства здравоохранения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организации, указанные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4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настоящему постановлению, путем присоединения их к Государственному республиканскому казенному предприятию "Южно-Казахстанский областной центр санитарно-эпидемиологической экспертизы" Комитета государственного санитарно-эпидемиологического надзора Министерства здравоохранения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прилагаемые дополнения и изменения, которые вносятся в некоторые решения Правительства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Министерству здравоохранения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Комитетом государственного имущества и приватизации Министерства финансов Республики Казахстан и акиматами областей, города республиканского значения и столицы принять меры, вытекающие из пункта 1 настоящего постановления;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принять иные меры по реализации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Настоящее постановление вводится в действие с 1 января 2009 года.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января 2009 года № 23 </w:t>
      </w:r>
    </w:p>
    <w:bookmarkStart w:name="z1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Дополнения и изменения, которые вносятся в </w:t>
      </w:r>
      <w:r>
        <w:br/>
      </w:r>
      <w:r>
        <w:rPr>
          <w:rFonts w:ascii="Times New Roman"/>
          <w:b/>
          <w:i w:val="false"/>
          <w:color w:val="000000"/>
        </w:rPr>
        <w:t xml:space="preserve">
некоторые решения Правительства Республики Казахстан 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29 октября 2004 года № 1125 "Вопросы Комитета государственного санитарно-эпидемиологического надзора Министерства здравоохранения Республики Казахстан" (САПП Республики Казахстан, 2004 г., № 42, ст. 534):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Перечень </w:t>
      </w:r>
      <w:r>
        <w:rPr>
          <w:rFonts w:ascii="Times New Roman"/>
          <w:b w:val="false"/>
          <w:i w:val="false"/>
          <w:color w:val="000000"/>
          <w:sz w:val="28"/>
        </w:rPr>
        <w:t>организаций, находящихся в ведении Комитета государственного санитарно-эпидемиологического надзора Министерства здравоохранения Республики Казахстан, утвержденный указанным постановлением,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5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настоящему постановлению.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28.08.2015 </w:t>
      </w:r>
      <w:r>
        <w:rPr>
          <w:rFonts w:ascii="Times New Roman"/>
          <w:b w:val="false"/>
          <w:i w:val="false"/>
          <w:color w:val="000000"/>
          <w:sz w:val="28"/>
        </w:rPr>
        <w:t>№ 683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15 апреля 2008 года № 339 "Об утверждении лимитов штатной численности министерств и иных центральных исполнительных органов с учетом численности их территориальных органов и подведомственных им государственных учреждений":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лимитах </w:t>
      </w:r>
      <w:r>
        <w:rPr>
          <w:rFonts w:ascii="Times New Roman"/>
          <w:b w:val="false"/>
          <w:i w:val="false"/>
          <w:color w:val="000000"/>
          <w:sz w:val="28"/>
        </w:rPr>
        <w:t xml:space="preserve">штатной численности министерств и иных центральных исполнительных органов, с учетом численности их территориальных органов и подведомственных им государственных учреждений, утвержденных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13: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"Министерство здравоохранения Республики Казахстан с учетом его территориальных органов и подведомственных ему государственных учреждений, в том числе:" в графе 3 цифры "8281" заменить цифрами "13 848";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"Алматинский региональный центр санитарно-эпидемиологической экспертизы на транспорте 131"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Акмолинский региональный центр санитарно-эпидемиологической экспертизы на железнодорожном транспорте 121"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2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"Юго-Восточный региональный центр санитарно-эпидемиологической экспертизы на железнодорожном транспорте"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Северо-Центральный региональный центр санитарно-эпидемиологической экспертизы на железнодорожном транспорте".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января 2009 года № 23 </w:t>
      </w:r>
    </w:p>
    <w:bookmarkStart w:name="z2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государственных организаций, </w:t>
      </w:r>
      <w:r>
        <w:br/>
      </w:r>
      <w:r>
        <w:rPr>
          <w:rFonts w:ascii="Times New Roman"/>
          <w:b/>
          <w:i w:val="false"/>
          <w:color w:val="000000"/>
        </w:rPr>
        <w:t xml:space="preserve">
находящихся в коммунальной собственности, передаваемых в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республиканскую собственность как имущественные комплексы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 Cноска. Перечень с изменениями, внесенными постановлением Правительства РК от 14.05.2009 </w:t>
      </w:r>
      <w:r>
        <w:rPr>
          <w:rFonts w:ascii="Times New Roman"/>
          <w:b w:val="false"/>
          <w:i w:val="false"/>
          <w:color w:val="ff0000"/>
          <w:sz w:val="28"/>
        </w:rPr>
        <w:t xml:space="preserve">N 708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Start w:name="z2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Коммунальные государственные учреждения 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13133"/>
      </w:tblGrid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1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коммунальных государственных учреждений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1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государственного санитарно-эпидемиологического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надзора Акмолинской области с территориальными подразделениями: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отдел управления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санитарно-эпидемиологического надзора Акмолинской области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Аккольскому району;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отдел управления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санитарно-эпидемиологического надзора Акмолинской области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Аршалынскому району;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отдел управления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санитарно-эпидемиологического надзора Акмолинской области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Астраханскому району;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отдел управления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санитарно-эпидемиологического надзора Акмолинской области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Атбасарскому району;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отдел управления государственного санитарно-эпидемиологического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надзора Акмолинской области по Буландынскому району;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отдел управления государственного санитарно-эпидемиологического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надзора Акмолинской области по Егиндыкольскому району;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7) отдел управления государственного санитарно-эпидемиологического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надзора Акмолинской области по Енбекшильдерскому району;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8) отдел управления государственного санитарно-эпидемиологического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надзора Акмолинской области по Ерейментаускому району;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9) отдел управления государственного санитарно-эпидемиологического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надзора Акмолинской области по Есильскому району;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10) отдел управления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санитарно-эпидемиологического надзора Акмолинской области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Жаксынскому району;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11) отдел управления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санитарно-эпидемиологического надзора Акмолинской области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Жаркаинскому району;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12) отдел управления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санитарно-эпидемиологического надзора Акмолинской области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Зерендинскому району;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13) отдел управления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санитарно-эпидемиологического надзора Акмолинской области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Коргалжынскому району;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14) отдел управления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санитарно-эпидемиологического надзора Акмолинской области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Сандыктаускому району;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15) отдел управления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санитарно-эпидемиологического надзора Акмолинской области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городу Степногорску;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16) отдел управления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санитарно-эпидемиологического надзора Акмолинской области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городу Кокшетау;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17) отдел управления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санитарно-эпидемиологического надзора Акмолинской области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Целиноградскому району;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18) отдел управления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санитарно-эпидемиологического надзора Акмолинской области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Шортандинскому району;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19) отдел управления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санитарно-эпидемиологического надзора Акмолинской области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Щучинскому району.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1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государственного санитарно-эпидемиологического надзора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Актюбинской области с территориальными подразделениями: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Актюбинский городской отдел управления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санитарно-эпидемиологического надзора Актюбинской области;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Айтекебийский районный отдел управления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санитарно-эпидемиологического надзора Актюбинской области;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Алгинский районный отдел управления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санитарно-эпидемиологического надзора Актюбинской области;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Байганинскии районный отдел управления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санитарно-эпидемиологического надзора Актюбинской области;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Иргизский районный отдел управления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санитарно-эпидемиологического надзора Актюбинской области;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Каргалинский районный отдел управления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санитарно-эпидемиологического надзора Актюбинской области;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7) Кобдинский районный отдел управления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санитарно-эпидемиологического надзора Актюбинской области;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8) Мартукский районный отдел управления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санитарно-эпидемиологического надзора Актюбинской области;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9) Мугалжарский районный отдел управления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санитарно-эпидемиологического надзора Актюбинской области;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10) Темирский районный отдел управления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санитарно-эпидемиологического надзора Актюбинской области;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11) Уилский районный отдел управления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санитарно-эпидемиологического надзора Актюбинской области;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12) Хромтауский районный отдел управления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санитарно-эпидемиологического надзора Актюбинской области;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13) Шалкарский районный отдел управления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санитарно-эпидемиологического надзора Актюбинской области.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1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Алматинское областное управление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санитарно-эпидемиологического надзора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1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государственного санитарно-эпидемиологического надзора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Атырауской области с территориальными подразделениями: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Атырауский городской отдел управления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санитарно-эпидемиологического надзора Атырауской области;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Жылыойский районный отдел управления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санитарно-эпидемиологического надзора Атырауской области;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Индерскии районный отдел управления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санитарно-эпидемиологического надзора Атырауской области;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Исатайский районный отдел управления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санитарно-эпидемиологического надзора Атырауской области;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Кзылкугинский районный отдел управления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санитарно-эпидемиологического надзора Атырауской области;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Курмангазинский районный отдел управления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санитарно-эпидемиологического надзора Атырауской области;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7) Макатский районный отдел управления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санитарно-эпидемиологического надзора Атырауской области;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8) Махамбетский районный отдел управления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санитарно-эпидемиологического надзора Атырауской области.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1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государственного санитарно-эпидемиологического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надзора Восточно-Казахстанской области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1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государственного санитарно-эпидемиологического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надзора акимата Жамбылской области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1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государственного санитарно-эпидемиологического надзора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Западно-Казахстанской области с территориальными подразделениями: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Уральское городское управление государственного санитарно-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эпидемиологического надзора;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Акжаикское районное управление государственного санитарно-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эпидемиологического надзора;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Бокейординское районное управление государственного санитарно-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эпидемиологического надзора;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Бурлинское районное управление государственного санитарно-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эпидемиологического надзора;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Жангалинское районное управление государственного санитарно-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эпидемиологического надзора;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Жанибекское районное управление государственного санитарно-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эпидемиологического надзора;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7) Зеленовское районное управление государственного санитарно-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эпидемиологического надзора;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8) Казталовское районное управление государственного санитарно-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эпидемиологического надзора;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9) Каратобинское районное управление государственного санитарно-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эпидемиологического надзора;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10) Сырымское районное управление государственного санитарно-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эпидемиологического надзора;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11) Таскалинское районное управление государственного санитарно-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эпидемиологического надзора;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12) Теректинское районное управление государственного санитарно-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эпидемиологического надзора;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13) Чингирлауское районное управление государственного санитарно-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эпидемиологического надзора.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1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государственного санитарно-эпидемиологического надзора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Карагандинской области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1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государственного санитарно-эпидемиологического надзора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акимата Костанайской области с территориальными подразделениями: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отдел управления государственного санитарно-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эпидемиологического надзора акимата Костанайской области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Алтынсаринскому району;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отдел управления государственного санитарно-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эпидемиологического надзора акимата Костанайской области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Амангельдинскому району;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отдел управления государственного санитарно-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эпидемиологического надзора акимата Костанайской области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Аулиекольскому району;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отдел управления государственного санитарно-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эпидемиологического надзора акимата Костанайской области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Денисовскому району;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отдел управления государственного санитарно-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эпидемиологического надзора акимата Костанайской области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Жангельдинскому району;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отдел управления государственного санитарно-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эпидемиологического надзора акимата Костанайской области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Житикаринскому району;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7) отдел управления государственного санитарно-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эпидемиологического надзора акимата Костанайской области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Камыстинскому району;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8) отдел управления государственного санитарно-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эпидемиологического надзора акимата Костанайской области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Карабалыкскому району;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9) отдел управления государственного санитарно-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эпидемиологического надзора акимата Костанайской области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Карасускому району;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10) отдел управления государственного санитарно-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эпидемиологического надзора акимата Костанайской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по Мендыкаринскому району;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11) отдел управления государственного санитарно-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эпидемиологического надзора  акимата Костанайской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по  Наурзумскому району;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12) отдел управления государственного санитарно-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эпидемиологического надзора акимата Костанайской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по  Сарыкольскому району;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13) отдел управления государственного санитарно-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эпидемиологического надзора государственного акимата Костанайской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по Тарановскому району;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14) отдел управления государственного санитарно-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эпидемиологического надзора государственного акимата Костанайской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по  Узункольскому району;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15) отдел управления государственного санитарно-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эпидемиологического надзор акимата Костанайской области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Федоровскому району;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16) отдел управления государственного санитарно-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эпидемиологического надзора акимата Костанайской области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городу Аркалык;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17) отдел управления государственного санитарно-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эпидемиологического надзора акимата Костанайской области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городу Костанай;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18) отдел управления государственного санитарно-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эпидемиологического надзора акимата Костанайской области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городу Лисаковск;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19) отдел управления государственного санитарно-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эпидемиологического надзора акимата Костанайской области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Костанайскому району;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20) отдел управления государственного санитарно-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эпидемиологического надзора акимата Костанайской области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городу Рудный.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1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государственного санитарно-эпидемиологического надзора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Кызылординской области с территориальными подразделениями: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Аральский районный отдел управления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санитарно-эпидемиологического надзора Кызылординской области;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Казалинский районный отдел управления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санитарно-эпидемиологического надзора Кызылординской области;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Кармакшинский районный отдел управления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санитарно-эпидемиологического надзора Кызылординской области;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Жалагашский районный отдел управления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санитарно-эпидемиологического надзора Кызылординской области;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Сырдарьинский районный отдел управления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санитарно-эпидемиологического надзора Кызылординской области;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Шиелийский районный отдел управления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санитарно-эпидемиологического надзора Кызылординской области;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7) Жанакорганский районный отдел управления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санитарно-эпидемиологического надзора Кызылординской области;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8) Кызылординский городской отдел управления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санитарно-эпидемиологического надзора Кызылординской области.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1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государственного санитарно-эпидемиологического надзора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Мангистауской области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1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государственного санитарно-эпидемиологического надзора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Павлодарской области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</w:p>
        </w:tc>
        <w:tc>
          <w:tcPr>
            <w:tcW w:w="1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государственного санитарно-эпидемиологического надзора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Северо-Казахстанской области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</w:t>
            </w:r>
          </w:p>
        </w:tc>
        <w:tc>
          <w:tcPr>
            <w:tcW w:w="1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государственного санитарно-эпидемиологического надзора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Южно-Казахстанской области с территориальными подразделениями: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отдел государственного санитарно-эпидемиологического надзора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Арыс Южно-Казахстанской области;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отдел государственного санитарно-эпидемиологического надзора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Байдибек Южно-Казахстанской области;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отдел государственного санитарно-эпидемиологического надзора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Казыгуртского района Южно-Казахстанской области;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отдел государственного санитарно-эпидемиологического надзора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Мактааральского района Южно-Казахстанской области;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отдел государственного санитарно-эпидемиологического надзора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Отрарского района Южно-Казахстанской области;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отдел государственного санитарно-эпидемиологического надзора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Ордабасинского района Южно-Казахстанской области;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7) отдел государственного санитарно-эпидемиологического надзора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Сайрамского района Южно-Казахстанской области;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8) отдел государственного санитарно-эпидемиологического надзора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Сарыагашского района Южно-Казахстанской области;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9) отдел государственного санитарно-эпидемиологического надзора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Сузакского района Южно-Казахстанской области;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10) отдел государственного санитарно-эпидемиологического надзора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Толебийского района Южно-Казахстанской области;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11) отдел государственного санитарно-эпидемиологического надзора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Тюлькубасского района Южно-Казахстанской области;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12) отдел государственного санитарно-эпидемиологического надзора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Шардаринского района Южно-Казахстанской области;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13) отдел государственного санитарно-эпидемиологического надзора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Абайского района города Шымкента;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14) отдел государственного санитарно-эпидемиологического надзора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Кентау Южно-Казахстанской области;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15) отдел государственного санитарно-эпидемиологического надзора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Туркестан Южно-Казахстанской области;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16) отдел государственного санитарно-эпидемиологического надзора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Аль-Фарабийского района города Шымкента;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17) отдел государственного санитарно-эпидемиологического надзора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Енбекшинского района города Шымкента.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</w:t>
            </w:r>
          </w:p>
        </w:tc>
        <w:tc>
          <w:tcPr>
            <w:tcW w:w="1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государственного санитарно-эпидемиологического надзора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Алматы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 </w:t>
            </w:r>
          </w:p>
        </w:tc>
        <w:tc>
          <w:tcPr>
            <w:tcW w:w="1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государственного санитарно-эпидемиологического надзора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Астаны </w:t>
            </w:r>
          </w:p>
        </w:tc>
      </w:tr>
    </w:tbl>
    <w:bookmarkStart w:name="z2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Коммунальные государственные казенные предприятия 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5"/>
        <w:gridCol w:w="13165"/>
      </w:tblGrid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1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коммунальных 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казенных предприятий 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1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казенное предприятие "Акмолинский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областной центр санитарно-эпидемиологической экспертизы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Управления государственного санитарно-эпидемиологического надзора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Акмолинской области" 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1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казенное предприятие "Актюбинский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областной центр санитарно-эпидемиологической экспертизы" 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1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казенное предприятие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"Алматинский областной центр санитарно-эпидемиологической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экспертизы" 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1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казенное предприятие "Атырауский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областной центр санитарно-эпидемиологической экспертизы» 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1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казенное предприятие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«Восточно-Казахстанский областной центр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санитарно-эпидемиологической экспертизы» Управление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санитарно-эпидемиологического надзора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Восточно-Казахстанского областного акимата 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1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казенное предприятие «Центр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санитарно-эпидемиологической экспертизы Жамбылской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государственного санитарно-эпидемиологического надзора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акимата Жамбылской области» 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1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казенное предприятие «Центр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санитарно-эпидемиологической экспертизы Западно-Казахстанской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области» департамента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санитарно-эпидемиологического надзора,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Западно-Казахстанской области 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1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казенное предприятие «Акжаикский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районный центр санитарно-эпидемиологической экспертизы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департамента санитарно-эпидемиологического надзора,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Западно-Казахстанской области» 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1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казенное предприятие «Бокейординский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районный центр санитарно-эпидемиологической экспертизы,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департамента санитарно-эпидемиологического надзора,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Западно-Казахстанской области» 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1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казенное предприятие «Бурлинский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районный центр санитарно-эпидемиологической экспертизы,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департамента санитарно-эпидемиологического надзора,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Западно-Казахстанской области» 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1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казенное предприятие «Жангалинский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районный центр санитарно-эпидемиологической экспертизы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департамента санитарно-эпидемиологического надзора,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Западно-Казахстанской области» 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1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казенное предприятие «Жанибекский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районный центр санитарно-эпидемиологической экспертизы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департамента санитарно-эпидемиологического надзора,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Западно-Казахстанской области» 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</w:p>
        </w:tc>
        <w:tc>
          <w:tcPr>
            <w:tcW w:w="1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казенное предприятие «Зеленовский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1 районный центр санитарно-эпидемиологической экспертизы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департамента санитарно-эпидемиологического надзора,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Западно-Казахстанской области» 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</w:t>
            </w:r>
          </w:p>
        </w:tc>
        <w:tc>
          <w:tcPr>
            <w:tcW w:w="1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казенное предприятие «Зеленовский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районный центр санитарно-эпидемиологической экспертизы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департамента санитарно-эпидемиологического надзора,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Западно-Казахстанской области» 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</w:t>
            </w:r>
          </w:p>
        </w:tc>
        <w:tc>
          <w:tcPr>
            <w:tcW w:w="1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казенное предприятие «Казталовский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районный центр санитарно-эпидемиологической экспертизы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департамента санитарно-эпидемиологического надзора,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Западно-Казахстанской области» 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 </w:t>
            </w:r>
          </w:p>
        </w:tc>
        <w:tc>
          <w:tcPr>
            <w:tcW w:w="1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казенное предприятие «Каратобинский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районный центр санитарно-эпидемиологической экспертизы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департамента санитарно-эпидемиологического надзора,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Западно-Казахстанской области» 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 </w:t>
            </w:r>
          </w:p>
        </w:tc>
        <w:tc>
          <w:tcPr>
            <w:tcW w:w="1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казенное предприятие «Сырымский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районный центр санитарно-эпидемиологической экспертизы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департамента санитарно-эпидемиологического надзора,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Западно-Казахстанской области» 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18. </w:t>
            </w:r>
          </w:p>
        </w:tc>
        <w:tc>
          <w:tcPr>
            <w:tcW w:w="1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казенное предприятие «Таскалинский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районный центр санитарно-эпидемиологической экспертизы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департамента санитарно-эпидемиологического надзора,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Западно-Казахстанской области» 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19. </w:t>
            </w:r>
          </w:p>
        </w:tc>
        <w:tc>
          <w:tcPr>
            <w:tcW w:w="1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казенное предприятие «Теректинский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районный центр санитарно-эпидемиологической экспертизы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департамента санитарно-эпидемиологического надзора,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Западно-Казахстанской области» 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20. </w:t>
            </w:r>
          </w:p>
        </w:tc>
        <w:tc>
          <w:tcPr>
            <w:tcW w:w="1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казенное предприятие «Чингирлауский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районный центр санитарно-эпидемиологической экспертизы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департамента санитарно-эпидемиологического надзора,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Западно-Казахстанской области» 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21. </w:t>
            </w:r>
          </w:p>
        </w:tc>
        <w:tc>
          <w:tcPr>
            <w:tcW w:w="1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казенное предприятие «Центр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санитарно-эпидемиологической экспертизы Карагандинской области» 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22. </w:t>
            </w:r>
          </w:p>
        </w:tc>
        <w:tc>
          <w:tcPr>
            <w:tcW w:w="1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казенное предприятие «Костанайский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областной центр санитарно-эпидемиологической экспертизы»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управления государственного санитарно-эпидемиологического надзора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акимата Костанайской области 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23. </w:t>
            </w:r>
          </w:p>
        </w:tc>
        <w:tc>
          <w:tcPr>
            <w:tcW w:w="1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казенное предприятие «Кызылординский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областной центр санитарно-эпидемиологической экспертизы» 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24. </w:t>
            </w:r>
          </w:p>
        </w:tc>
        <w:tc>
          <w:tcPr>
            <w:tcW w:w="1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казенное предприятие «Мангистауский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областной центр санитарно-эпидемиологической экспертизы»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Департамента государственного санитарно-эпидемиологического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надзора Мангистауской области 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25. </w:t>
            </w:r>
          </w:p>
        </w:tc>
        <w:tc>
          <w:tcPr>
            <w:tcW w:w="1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казенное предприятие «Центр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санитарно-эпидемиологической экспертизы Павлодарской области»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управления государственного санитарно-эпидемиологического надзора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Павлодарской области, акимата Павлодарской области 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26. </w:t>
            </w:r>
          </w:p>
        </w:tc>
        <w:tc>
          <w:tcPr>
            <w:tcW w:w="1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казенное предприятие «Центр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санитарно-эпидемиологической экспертизы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Северо-Казахстанской области Министерства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Казахстан» 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27. </w:t>
            </w:r>
          </w:p>
        </w:tc>
        <w:tc>
          <w:tcPr>
            <w:tcW w:w="1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казенное предприятие «Областной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 санитарно-эпидемиологической экспертизы» Департамента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санитарно-эпидемиологического надзора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Южно-Казахстанской области 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28. </w:t>
            </w:r>
          </w:p>
        </w:tc>
        <w:tc>
          <w:tcPr>
            <w:tcW w:w="1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казенное предприятие «Центр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санитарно-эпидемиологической экспертизы города Туркестан»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Департамента государственного санитарно-эпидемиологического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надзора акимата Южно-Казахстанской области 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29. </w:t>
            </w:r>
          </w:p>
        </w:tc>
        <w:tc>
          <w:tcPr>
            <w:tcW w:w="1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казенное предприятие «Центр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санитарно-эпидемиологической экспертизы города Арыс» Департамента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санитарно-эпидемиологического надзора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Южно-Казахстанской области 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30. </w:t>
            </w:r>
          </w:p>
        </w:tc>
        <w:tc>
          <w:tcPr>
            <w:tcW w:w="1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казенное предприятие «Центр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санитарно-эпидемиологической экспертизы города Кентау»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Департамента государственного санитарно-эпидемиологического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надзора акимата Южно-Казахстанской области 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31. </w:t>
            </w:r>
          </w:p>
        </w:tc>
        <w:tc>
          <w:tcPr>
            <w:tcW w:w="1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казенное предприятие «Центр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санитарно-эпидемиологической экспертизы района Байдибек»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Департамента государственного санитарно-эпидемиологического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надзора акимата Южно-Казахстанской области 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32. </w:t>
            </w:r>
          </w:p>
        </w:tc>
        <w:tc>
          <w:tcPr>
            <w:tcW w:w="1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казенное предприятие «Центр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санитарно-эпидемиологической экспертизы Казыгуртского района»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Департамента государственного санитарно-эпидемиологического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надзора акимата Южно-Казахстанской области 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33. </w:t>
            </w:r>
          </w:p>
        </w:tc>
        <w:tc>
          <w:tcPr>
            <w:tcW w:w="1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казенное предприятие «Центр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санитарно-эпидемиологической экспертизы Махтааральского района»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Департамента государственного санитарно-эпидемиологического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надзора акимата Южно-Казахстанской области 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34. </w:t>
            </w:r>
          </w:p>
        </w:tc>
        <w:tc>
          <w:tcPr>
            <w:tcW w:w="1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казенное предприятие «Центр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санитарно-эпидемиологической экспертизы Ордабасинского района»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Департамента государственного санитарно-эпидемиологического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надзора акимата Южно-Казахстанской области 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35. </w:t>
            </w:r>
          </w:p>
        </w:tc>
        <w:tc>
          <w:tcPr>
            <w:tcW w:w="1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казенное предприятие «Центр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санитарно-эпидемиологической экспертизы Отрарского района»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Департамента государственного санитарно-эпидемиологического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надзора акимата Южно-Казахстанской области 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36. </w:t>
            </w:r>
          </w:p>
        </w:tc>
        <w:tc>
          <w:tcPr>
            <w:tcW w:w="1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казенное предприятие «Центр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санитарно-эпидемиологической экспертизы Сайрамского района»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Департамента государственного санитарно-эпидемиологического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надзора акимата Южно-Казахстанской области 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37. </w:t>
            </w:r>
          </w:p>
        </w:tc>
        <w:tc>
          <w:tcPr>
            <w:tcW w:w="1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казенное предприятие «Центр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санитарно-эпидемиологической экспертизы Сарыагашского района»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Департамента государственного санитарно-эпидемиологического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надзора акимата Южно-Казахстанской области 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38. </w:t>
            </w:r>
          </w:p>
        </w:tc>
        <w:tc>
          <w:tcPr>
            <w:tcW w:w="1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казенное предприятие «Центр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санитарно-эпидемиологической экспертизы Сузакского района»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Департамента государственного санитарно-эпидемиологического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надзора акимата Южно-Казахстанской области 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39. </w:t>
            </w:r>
          </w:p>
        </w:tc>
        <w:tc>
          <w:tcPr>
            <w:tcW w:w="1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казенное предприятие «Центр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санитарно-эпидемиологической экспертизы Толебийского района»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Департамента государственного санитарно-эпидемиологического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надзора акимата Южно-Казахстанской области 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40. </w:t>
            </w:r>
          </w:p>
        </w:tc>
        <w:tc>
          <w:tcPr>
            <w:tcW w:w="1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казенное предприятие «Центр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санитарно-эпидемиологической экспертизы Тюлькубасского района»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Департамента государственного санитарно-эпидемиологического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надзора акимата Южно-Казахстанской области 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41. </w:t>
            </w:r>
          </w:p>
        </w:tc>
        <w:tc>
          <w:tcPr>
            <w:tcW w:w="1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казенное предприятие «Центр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санитарно-эпидемиологической экспертизы Шардаринского района»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Департамента государственного санитарно-эпидемиологического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надзора акимата Южно-Казахстанской области 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42. </w:t>
            </w:r>
          </w:p>
        </w:tc>
        <w:tc>
          <w:tcPr>
            <w:tcW w:w="1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казенное предприятие «Центр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санитарно-эпидемиологической экспертизы города Алматы» 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43. </w:t>
            </w:r>
          </w:p>
        </w:tc>
        <w:tc>
          <w:tcPr>
            <w:tcW w:w="1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казенное предприятие «Центр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санитарно-эпидемиологической экспертизы города Астаны»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учреждения Управление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санитарно-эпидемиологического надзора города Астаны 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44. </w:t>
            </w:r>
          </w:p>
        </w:tc>
        <w:tc>
          <w:tcPr>
            <w:tcW w:w="1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казенное предприятие «Уральская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городская дезинфекционная станция» 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45. </w:t>
            </w:r>
          </w:p>
        </w:tc>
        <w:tc>
          <w:tcPr>
            <w:tcW w:w="1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казенное предприятие «Объединенная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городская дезинфекционная станция акимата Северо-Казахстанской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области» 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46. </w:t>
            </w:r>
          </w:p>
        </w:tc>
        <w:tc>
          <w:tcPr>
            <w:tcW w:w="1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казенное предприятие «Городская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дезинфекционная станция города Алматы» 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47. </w:t>
            </w:r>
          </w:p>
        </w:tc>
        <w:tc>
          <w:tcPr>
            <w:tcW w:w="1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казенное предприятие «Шымкентская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городская дезинфекционная станция»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января 2009 года № 23 </w:t>
      </w:r>
    </w:p>
    <w:bookmarkStart w:name="z2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переименовываемых организаций, </w:t>
      </w:r>
      <w:r>
        <w:br/>
      </w:r>
      <w:r>
        <w:rPr>
          <w:rFonts w:ascii="Times New Roman"/>
          <w:b/>
          <w:i w:val="false"/>
          <w:color w:val="000000"/>
        </w:rPr>
        <w:t xml:space="preserve">
передаваемых из коммунальной собственности в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республиканскую собственность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 Cноска. Перечень с изменениями, внесенными постановлением Правительства РК от 14.05.2009 </w:t>
      </w:r>
      <w:r>
        <w:rPr>
          <w:rFonts w:ascii="Times New Roman"/>
          <w:b w:val="false"/>
          <w:i w:val="false"/>
          <w:color w:val="ff0000"/>
          <w:sz w:val="28"/>
        </w:rPr>
        <w:t xml:space="preserve">N 708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Start w:name="z2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Государственные учреждения 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6"/>
        <w:gridCol w:w="6019"/>
        <w:gridCol w:w="6945"/>
      </w:tblGrid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п/п 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Переименуемое 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Переименованное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надзора Акмолинской области 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Комитета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надзора Министерства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по Акмолинской области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 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надзора Акмолинской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Аккольскому району 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надзора по Аккольскому району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Департамента Комитета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надзора Министерства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по Акмолинской области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 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надзора Акмолинской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Аршалынскому району 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надзора по Аршалынскому району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Департамента Комитета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надзора Министерства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по Акмолинской области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 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надзора Акмолинской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Астраханскому району 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надзора по Астраханскому району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Департамента Комитета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надзора Министерства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по Акмолинской области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1.4 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надзора Акмолинской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Атбасарскому району 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надзора по Атбасарскому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району Департамента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Комитета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надзора Министерства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по Акмолинской области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1.5 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надзора Акмолинской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Буландынскому району 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надзора по Буландынскому району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Департамента Комитета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надзора Министерства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по Акмолинской области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1.6 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надзора Акмолинской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Егиндыкольскому району 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надзора по Егиндыкольскому району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Департамента Комитета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надзора Министерства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по Акмолинской области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1.7 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надзора Акмолинской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Енбекшильдерскому району 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надзора по Енбекшильдерскому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району Департамента Комитета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надзора Министерства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по Акмолинской области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1.8 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надзора Акмолинской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Ерейментаускому району 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надзора по Ерейментаускому району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Департамента Комитета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надзора Министерства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по Акмолинской области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1.9 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надзора Акмолинской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Есильскому району 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надзора по Есильскому району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Департамента Комитета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надзора Министерства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по Акмолинской области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1.10 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надзора Акмолинской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Жаксынскому району 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надзора по Жаксынскому району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Департамента Комитета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санитарно-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эпидемиологического надзора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Министерства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Акмолинской области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1.11 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надзора Акмолинской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Жаркаинскому району 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надзора по Жаркаинскому району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Департамента Комитета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надзора Министерства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по Акмолинской области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1.12 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надзора Акмолинской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Зерендинскому району 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надзора по Зерендинскому району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Департамента Комитета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надзора Министерства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по Акмолинской области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1.13 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надзора Акмолинской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Коргалжынскому району 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надзора по Коргалжынскому району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Департамента Комитета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надзора Министерства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по Акмолинской области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1.14 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надзора Акмолинской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Сандыктаускому району 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надзора по Сандыктаускому району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Департамента Комитета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надзора Министерства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по Акмолинской области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1.15 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надзора Акмолинской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городу Степногорску 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надзора по городу Степногорску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Департамента Комитета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надзора Министерства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по Акмолинской области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1.16 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надзора Акмолинской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городу Кокшетау 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надзора по городу Кокшетау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Департамента Комитета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надзора Министерства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по Акмолинской области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1.17 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надзора Акмолинской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Целиноградскому району 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надзора по Целиноградскому району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Департамента Комитета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надзора Министерства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по Акмолинской области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1.18 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надзора Акмолинской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Шортандинскому району 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надзора по Шортандинскому району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Департамента Комитета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надзора Министерства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по Акмолинской области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1.19 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санитарно-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эпидемиологического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надзора Акмолинской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Щучинскому району 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надзора по Щучинскому району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Департамента Комитета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надзора Министерства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по Акмолинской области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надзора Актюбинской области 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Комитета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надзора Министерства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по Актюбинской области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 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Актюбинский городской отдел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управления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надзора Актюбинской области 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надзора по городу Актобе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Департамента Комитета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надзора Министерства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по Актюбинской области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 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Айтекебийский районный отдел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управления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надзора Актюбинской области 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надзора по Айтекебийскому району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Департамента Комитета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надзора Министерства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по Актюбинской области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2.3 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Алгинский районный отдел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управления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надзора Актюбинской области 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надзора по Алгинскому району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Департамента Комитета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надзора Министерства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по Актюбинской области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2.4 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Байганинский районный отдел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управления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надзора Актюбинской области 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надзора по Байганинскому району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Департамента Комитета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надзора Министерства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по Актюбинской области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2.5 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Иргизский районный отдел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управления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надзора Актюбинской области 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надзора по Иргизскому району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Департамента Комитета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надзора Министерства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по Актюбинской области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2.6 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Каргалинский районный отдел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управления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надзора Актюбинской области 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надзора по Каргалинскому району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Департамента Комитета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надзора Министерства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по Актюбинской области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2.7 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Кобдинский районный отдел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управления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надзора Актюбинской области 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надзора по Кобдинскому району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Департамента Комитета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надзора Министерства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по Актюбинской области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2.8 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Мартукский районный отдел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управления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надзора Актюбинской области 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надзора по Мартукскому району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Департамента Комитета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надзора Министерства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по Актюбинской области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2.9 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Мугалжарский районный отдел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управления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надзора Актюбинской области 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надзора по Мугалжарскому району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Департамента Комитета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надзора Министерства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по Актюбинской области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2.10 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Темирский районный отдел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управления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надзора Актюбинской области 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надзора по Темирскому району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Департамента Комитета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надзора Министерства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по Актюбинской области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2.11 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Уилский районный отдел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управления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надзора Актюбинской области 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надзора по Уилскому району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Департамента Комитета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надзора Министерства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по Актюбинской области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2.12 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Хромтауский районный отдел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управления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надзора Актюбинской области 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надзора по Хромтаускому району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Департамента Комитета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надзора Министерства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по Актюбинской области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2.13 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Шалкарский районный отдел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управления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надзора Актюбинской области 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надзора по Шалкарскому району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Департамента Комитета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надзора Министерства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по Актюбинской области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Алматинское областное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надзора 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Комитета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надзора Министерства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по Алматинской области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надзора Атырауской области 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Комитета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надзора Министерства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по Атырауской области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 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Атырауский городской отдел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управления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надзора Атырауской области 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надзора по городу Атырау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Департамента Комитета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надзора Министерства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по Атырауской области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 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Жылыойский районный отдел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управления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надзора Атырауской области 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надзора по Жылыойскому району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Департамента Комитета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надзора Министерства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по Атырауской области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4.3 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Индерский районный отдел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управления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надзора Атырауской области 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Управления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надзора по Индерскому району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Департамента Комитета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надзора Министерства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по Атырауской области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4.4 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Исатайский районный отдел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управления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надзора Атырауской области 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надзора по Исатайскому району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Департамента Комитета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надзора Министерства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по Атырауской области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4.5 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Кзылкугинский районный отдел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управления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надзора Атырауской области 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надзора по Кзылкугинскому району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Департамента Комитета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надзора Министерства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по Атырауской области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4.6 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Курмангазинский районный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надзора Атырауской области 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надзора по Курмангазинскому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району Департамента Комитета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надзора Министерства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по Атырауской области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4.7 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Макатский районный отдел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управления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санитарно-эпидемиологического надзора Атырауской области 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надзора по Макатскому району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Департамента Комитета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надзора Министерства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по Атырауской области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4.8 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Махамбетский районный отдел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управления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надзора Атырауской области 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надзора по Махамбетскому району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Департамента Комитета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надзора Министерства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по Атырауской области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надзора 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области 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Комитета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надзора Министерства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по 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области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надзора акимата Жамбылской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Комитета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надзора Министерства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по Жамбылской области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надзора по Западно-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области 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Комитета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надзора Министерства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по Западно-Казахстанской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7.1 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Уральское городское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надзора 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надзора по городу Уральск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Департамента Комитета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надзора Министерства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по Западно-Казахстанской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7.2 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Акжаикское районное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надзора 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надзора по Акжаикскому району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 Комитета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надзора Министерства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по Западно-Казахстанской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7.3 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Бокейординское районное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надзора 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надзора по Бокейординскому району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 Комитета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надзора Министерства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по Западно-Казахстанской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7.4 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Бурлинское районное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надзора 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надзора по Бурлинскому району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 Комитета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надзора Министерства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по Западно-Казахстанской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7.5 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Жангалинское районное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надзора 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надзора по Жангалинскому району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 Комитета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надзора Министерства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по Западно-Казахстанской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7.6 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Жанибекское районное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надзора 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надзора по Жанибекскому району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 Комитета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надзора Министерства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по Западно-Казахстанской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7.7 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Зеленовское районное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надзора 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надзора по Зеленовскому району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 Комитета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надзора Министерства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по Западно-Казахстанской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7.8 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Казталовское районное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надзора 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надзора по Казталовскому району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 Комитета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надзора Министерства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по Западно-Казахстанской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7.9 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Каратобинское районное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надзора 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надзора по Каратобинскому району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 Комитета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надзора Министерства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по Западно-Казахстанской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7.10 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Сырымское районное управление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надзора 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надзора по Сырымскому району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 Комитета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надзора Министерства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по Западно-Казахстанской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7.11 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Таскалинское районное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надзора 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надзора по Таскалинскому району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 Комитета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санитарно-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эпидемиологического надзора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Министерства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Западно-Казахстанской области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7.12 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Теректинское районное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надзора 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надзора по Теректинскому району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 Комитета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санитарно-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эпидемиологического надзора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Министерства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Западно-Казахстанской области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7.13 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Чингирлауское районное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надзора 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надзора по Чингирлаускому району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 Комитета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санитарно-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эпидемиологического надзора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Министерства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Западно-Казахстанской области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надзора Карагандинской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Комитета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санитарно-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эпидемиологического надзора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Министерства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Карагандинской области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надзора акимата Костанайской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Комитета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санитарно-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эпидемиологического надзора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Министерства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Костанайской области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9.1 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санитарно-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эпидемиологического надзора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акимата Костанайской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Алтынсаринскому району 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надзора по Алтынсаринскому району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Департамента Комитета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санитарно-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эпидемиологического надзора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Министерства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Костанайской области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9.2 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санитарно-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эпидемиологического надзора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акимата Костанайской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Амангельдинскому району 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надзора по Амангельдинскому району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Департамента Комитета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санитарно-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эпидемиологического надзора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Министерства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Костанайской области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9.3 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санитарно-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эпидемиологического надзора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акимата Костанайской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Аулиекольскому району 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надзора по Аулиекольскому району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Департамента Комитета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санитарно-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эпидемиологического надзора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Министерства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Костанайской области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9.4 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санитарно-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эпидемиологического надзора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акимата Костанайской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Денисовскому району 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надзора по Денисовскому району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Департамента Комитета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санитарно-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эпидемиологического надзора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Министерства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Костанайской области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9.5 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надзора акимата Костанайской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по Жангельдинскому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району 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надзора по Жангельдинскому району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Департамента Комитета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санитарно-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эпидемиологического надзора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Министерства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Костанайской области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9.6 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санитарно-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эпидемиологического надзора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акимата Костанайской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Житикаринскому району 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надзора по Житикаринскому району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Департамента Комитета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санитарно-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эпидемиологического надзора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Министерства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Костанайской области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9.7 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надзора акимата Костанайской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по Камыстинскому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району 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надзора по Камыстинскому району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Департамента Комитета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надзора Министерства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по Костанайской области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9.8 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надзора акимата Костанайской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по Карабалыкскому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району 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надзора по Карабалыкскому району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Департамента Комитета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надзора Министерства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по Костанайской области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9.9 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надзора акимата Костанайской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по Карасускому району 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надзора по Карасускому району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Департамента Комитета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надзора Министерства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по Костанайской области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9.10 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надзора акимата Костанайской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по Мендыкаринскому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району 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надзора по Мендыкаринскому району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Департамента Комитета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надзора Министерства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по Костанайской области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9.11 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надзора акимата Костанайской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по Наурзумскому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району 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надзора по Наурзумскому району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Департамента Комитета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надзора Министерства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по Костанайской области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9.12 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надзора акимата Костанайской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по Сарыкольскому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району 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надзора по Сарыкольскому району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Департамента Комитета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надзора Министерства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по Костанайской области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9.13 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надзора акимата Костанайской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по Тарановскому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району 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надзора по Тарановскому району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Департамента Комитета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надзора Министерства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по Костанайской области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9.14 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надзора акимата Костанайской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по Узункольскому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району 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надзора по Узункольскому району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Департамента Комитета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надзора Министерства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по Костанайской области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9.15 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надзора акимата Костанайской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по Федоровскому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району 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надзора по Федоровскому району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Департамента Комитета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надзора Министерства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по Костанайской области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9.16 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надзора акимата Костанайской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по городу Аркалык 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надзора по городу Аркалык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Департамента Комитета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надзора Министерства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по Костанайской области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9.17 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надзора акимата Костанайской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по городу Костанай 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надзора по городу Костанай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Департамента Комитета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надзора Министерства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по Костанайской области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9.18 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надзора акимата Костанайской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по городу Лисаковск 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надзора по городу Лисаковск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Департамента Комитета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надзора Министерства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по Костанайской области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9.19 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надзора акимата Костанайской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по Костанайскому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району 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надзора по Костанайскому району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Департамента Комитета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надзора Министерства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по Костанайской области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9.20 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надзора акимата Костанайской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по городу Рудный 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надзора по городу Рудный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Департамента Комитета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надзора Министерства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по Костанайской области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надзора Кызылординской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Комитета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надзора Министерства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по Кызылординской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10.1 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Аральский районный отдел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управления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надзора Кызылординской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надзора по Аральскому району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Департамента Комитета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надзора Министерства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по Кызылординской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10.2 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Казалинский районный отдел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управления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надзора Кызылординской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надзора по Казалинскому району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Департамента Комитета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надзора Министерства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по Кызылординской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10.3 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Кармакшинский районный отдел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управления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надзора Кызылординской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надзора по Кармакшинскому району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Департамента Комитета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надзора Министерства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по Кызылординской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10.4 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Жалагашский районный отдел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управления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надзора Кызылординской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надзора по Жалагашскому району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Департамента Комитета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надзора Министерства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по Кызылординской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10.5 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Сырдарьинский районный отдел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управления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надзора Кызылординской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надзора по Сырдарьинскому району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Департамента Комитета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надзора Министерства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по Кызылординской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10.6 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Шиелийский районный отдел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управления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надзора Кызылординской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надзора по Шиелийскому району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Департамента Комитета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надзора Министерства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по Кызылординской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10.7 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Жанакорганский районный отдел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управления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надзора Кызылординской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надзора по Жанакорганскому району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Департамента Комитета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надзора Министерства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по Кызылординской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10.8 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Кызылординский городской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надзора Кызылординской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надзора по городу Кызылорда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Департамента Комитета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надзора Министерства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по Кызылординской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надзора Мангистауской области 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Комитета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надзора Министерства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по Мангистауской области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надзора Павлодарской области 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Комитета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санитарно-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эпидемиологического надзора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Министерства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Павлодарской области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надзора Северо-Казахстанской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Комитета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санитарно-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эпидемиологического надзора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Министерства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Северо-Казахстанской области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надзора Южно-Казахстанской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Комитета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санитарно-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эпидемиологического надзора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Министерства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Южно-Казахстанской области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14.1 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надзора города Арыс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Южно-Казахстанской области 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надзора по городу Арыс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Департамента Комитета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надзора Министерства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по Южно-Казахстанской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14.2 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надзора района Байдибек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Южно-Казахстанской области 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надзора по Байдибекскому району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Департамента Комитета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санитарно-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эпидемиологического надзора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Министерства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Южно-Казахстанской области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14.3 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надзора Казыгуртского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Южно-Казахстанской области 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надзора по Казыгуртскому району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Департамента Комитета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санитарно-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эпидемиологического надзора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Министерства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Южно-Казахстанской области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14.4 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надзора Мактааральского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Южно-Казахстанской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надзора по Махтааральскому району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Департамента Комитета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санитарно-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эпидемиологического надзора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Министерства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Южно-Казахстанской области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14.5 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надзора Отрарского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Южно-Казахстанской области 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надзора по Отрарскому району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Департамента Комитета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санитарно-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эпидемиологического надзора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Министерства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Южно-Казахстанской области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14.6 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надзора Ордабасинского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Южно-Казахстанской области 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надзора по Ордабасинскому району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Департамента Комитета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санитарно-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эпидемиологического надзора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Министерства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Южно-Казахстанской области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14.7 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надзора Сайрамского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Южно-Казахстанской области 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надзора по Сайрамскому району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Департамента Комитета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надзора Министерства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по Южно-Казахстанской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14.8 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надзора Сарыагашского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Южно-Казахстанской области 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надзора по Сарыагашскому району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Департамента Комитета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надзора Министерства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по Южно-Казахстанской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14.9 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надзора Сузакского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Южно-Казахстанской области 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надзора по Сузакскому району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Департамента Комитета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надзора Министерства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по Южно-Казахстанской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14.10 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надзора Толебийского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Южно-Казахстанской области 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надзора по Толебийскому району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Департамента Комитета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надзора Министерства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по Южно-Казахстанской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14.11 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надзора Тюлькубасского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Южно-Казахстанской области 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надзора по Тюлькубасскому району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Департамента Комитета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надзора Министерства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по Южно-Казахстанской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14.12 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надзора Шардаринского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Южно-Казахстанской области 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надзора по Шардаринскому району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Департамента Комитета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надзора Министерства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по Южно-Казахстанской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14.13 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надзора Абайского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Шымкента 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надзора по Абайскому району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Шымкента Департамента Комитета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надзора Министерства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по Южно-Казахстанской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14.14 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надзора города Кентау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Южно-Казахстанской области 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надзора по городу Кентау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Департамента Комитета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надзора Министерства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по Южно-Казахстанской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14.15 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надзора города Туркестан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Южно-Казахстанской области 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надзора по городу Туркестан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Департамента Комитета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надзора Министерства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по Южно-Казахстанской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14.16 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надзора Аль-Фарабийского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города Шымкента 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надзора по Аль-Фарабийскому району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Шымкента Департамента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Комитета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надзора Министерства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по Южно-Казахстанской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14.17 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надзора Енбекшинского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Шымкента 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надзора по Енбекшинскому району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Шымкента Департамента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Комитета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надзора Министерства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по Южно-Казахстанской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надзора города Алматы 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Комитета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надзора Министерства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по городу Алматы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 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надзора города Астаны 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Комитета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надзора Министерства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по городу Астана </w:t>
            </w:r>
          </w:p>
        </w:tc>
      </w:tr>
    </w:tbl>
    <w:bookmarkStart w:name="z3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Государственные предприятия 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6013"/>
        <w:gridCol w:w="6873"/>
      </w:tblGrid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п/п 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Переименуемое 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Переименованное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казенное предприятие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«Акмолинский областной центр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экспертизы 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надзора по Акмолинской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области» 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Республиканское государственное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казенное предприятие «Акмолинский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областной центр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экспертизы» Комитета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надзора Министерства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казенное предприятие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«Актюбинский областной центр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экспертизы» 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Республиканское государственное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казенное предприятие «Актюбинский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областной центр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экспертизы» Комитета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надзора Министерства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казенное предприятие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«Алматинский областной центр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экспертизы» 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Республиканское государственное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казенное предприятие «Алматинский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областной центр санитарно-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эпидемиологической экспертизы»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Комитета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надзора Министерства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казенное предприятие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«Атырауский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областной центр санитарно-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эпидемиологической экспертизы» 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Республиканское государственное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казенное предприятие «Атырауский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областной центр санитарно-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эпидемиологической экспертизы»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Комитета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надзора Министерства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казенное предприятие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«Восточно-Казахстанский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областной центр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экспертизы» Управление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надзора 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Казахстанского областного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акимата 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Республиканское государственное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казенное предприятие «Восточно-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Казахстанский областной центр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экспертизы» Комитета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санитарно-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эпидемиологического надзора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Министерства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казенное предприятие «Центр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экспертизы Жамбылской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надзора акимата Жамбылской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области» 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Республиканское государственное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казенное предприятие «Жамбылский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областной центр санитарно-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эпидемиологической экспертизы»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Комитета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надзора Министерства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казенное предприятие «Центр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экспертизы Западно-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области»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департамента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надзора,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Западно-Казахстанской области 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Республиканское государственное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казенное предприятие «Западно-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Казахстанский областной центр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экспертизы» Комитета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санитарно-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эпидемиологического надзора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Министерства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казенное предприятие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«Акжаикский районный центр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экспертизы департамента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надзора,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Западно-Казахстанской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области» 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Республиканское государственное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казенное предприятие «Акжаикский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районный центр санитарно-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эпидемиологической экспертизы»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Комитета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надзора Министерства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казенное предприятие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«Бокейординский районный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 санитарно-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эпидемиологической экспертизы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департамента санитарно-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эпидемиологического надзора,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акимата Западно-Казахстанской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области» 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Республиканское государственное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казенное предприятие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«Бокейординский районный центр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экспертизы» Комитета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надзора Министерства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казенное предприятие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«Бурлинский районный центр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экспертизы департамента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надзора,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Западно-Казахстанской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области» 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Республиканское государственное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казенное предприятие «Бурлинский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районный центр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экспертизы» Комитета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надзора Министерства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казенное предприятие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«Жангалинский районный центр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экспертизы департамента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надзора,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Западно-Казахстанской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области» 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Республиканское государственное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казенное предприятие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«Жангалинский районный центр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экспертизы» Комитета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надзора Министерства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казенное предприятие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«Жанибекский районный центр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экспертизы департамента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надзора,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Западно-Казахстанской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области» 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Республиканское государственное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казенное предприятие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«Жанибекский районный центр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экспертизы» Комитета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надзора Министерства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казенное предприятие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«Зеленовский № 1 районный центр санитарно-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эпидемиологической экспертизы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департамента санитарно-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эпидемиологического надзора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акимата, Западно-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области» 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Республиканское государственное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казенное предприятие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«Зеленовский № 1 районный центр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экспертизы» Комитета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надзора Министерства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казенное предприятие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«Зеленовский районный центр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экспертизы департамента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надзора акимата,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Западно-Казахстанской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области» 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Республиканское государственное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казенное предприятие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«Зеленовский районный центр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экспертизы» Комитета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надзора Министерства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казенное предприятие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«Казталовский районный центр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экспертизы департамента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надзора,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Западно-Казахстанской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области» 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Республиканское государственное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казенное предприятие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«Казталовский районный центр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экспертизы» Комитета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надзора Министерства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 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казенное предприятие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«Каратобинский районный центр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экспертизы департамента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надзора,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Западно-Казахстанской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области» 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Республиканское государственное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казенное предприятие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«Каратобинский районный центр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экспертизы» Комитета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надзора Министерства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 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казенное предприятие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«Сырымский районный центр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экспертизы департамента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надзора, акимата Западно-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области» 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Республиканское государственное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казенное предприятие «Сырымский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районный центр санитарно-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эпидемиологической экспертизы»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Комитета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надзора Министерства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18. 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казенное предприятие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«Таскалинский районный центр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экспертизы департамента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надзора,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Западно-Казахстанской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области» 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Республиканское государственное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казенное предприятие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«Таскалинский районный центр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экспертизы» Комитета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надзора Министерства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19. 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казенное предприятие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«Теректинский районный центр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экспертизы департамента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надзора,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Западно-Казахстанской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области» 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Республиканское государственное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казенное предприятие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«Теректинский районный центр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экспертизы» Комитета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надзора Министерства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20. 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казенное предприятие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«Чингирлауский районный центр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экспертизы департамента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надзора,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Западно-Казахстанской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области» 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Республиканское государственное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казенное предприятие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«Чингирлауский районный центр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экспертизы» Комитета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надзора Министерства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21. 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казенное предприятие «Центр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экспертизы Карагандинской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области» 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Республиканское государственное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казенное предприятие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«Карагандинский областной центр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экспертизы» Комитета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надзора Министерства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22. 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казенное предприятие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«Костанайский областной центр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экспертизы» департамента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надзора по Костанайской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Республиканское государственное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казенное предприятие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«Костанайский областной центр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экспертизы» Комитета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надзора Министерства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23. 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казенное предприятие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«Кызылординский областной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 санитарно-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эпидемиологической экспертизы» 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Республиканское государственное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казенное предприятие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«Кызылординский областной центр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экспертизы» Комитета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надзора Министерства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24. 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казенное предприятие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«Мангистауский областной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 санитарно-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эпидемиологической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экспертизы» Департамента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надзора Мангистауской области 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Республиканское государственное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казенное предприятие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«Мангистауский областной центр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экспертизы» Комитета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надзора Министерства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25. 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казенное предприятие «Центр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экспертизы Павлодарской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области» 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надзора Павлодарской области,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акимата Павлодарской области 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Республиканское государственное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казенное предприятие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«Павлодарский областной центр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экспертизы» Комитета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надзора Министерства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26. 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казенное предприятие «Центр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экспертизы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Министерства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Казахстан» 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Республиканское государственное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казенное предприятие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«Северо-Казахстанский областной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 санитарно-эпидемиологической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экспертизы» Комитета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надзора Министерства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27. 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казенное предприятие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«Областной центр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экспертизы» Департамента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надзора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Южно-Казахстанской области 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Республиканское государственное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казенное предприятие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«Южно-Казахстанский областной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 санитарно-эпидемиологической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экспертизы» Комитета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надзора Министерства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28. 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казенное предприятие «Центр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экспертизы города Туркестан»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Департамента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надзора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Южно-Казахстанской области 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Республиканское государственное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казенное предприятие «Центр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экспертизы города Туркестан»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Комитета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надзора Министерства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29. 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казенное предприятие «Центр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экспертизы города Арыс»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Департамента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надзора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Южно-Казахстанской области 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Республиканское государственное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казенное предприятие «Центр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экспертизы города Арыс» Комитета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надзора Министерства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30. 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казенное предприятие «Центр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экспертизы города Кентау»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Департамента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надзора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Южно-Казахстанской области 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Республиканское государственное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казенное предприятие «Центр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экспертизы города Кентау»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Комитета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надзора Министерства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31. 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казенное предприятие «Центр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экспертизы района Байдибек»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Департамента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надзора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Южно-Казахстанской области 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Республиканское государственное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казенное предприятие «Центр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экспертизы района Байдибек»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Комитета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надзора Министерства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32. 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казенное предприятие «Центр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экспертизы Казыгуртского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района» Департамента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надзора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Южно-Казахстанской области 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Республиканское государственное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казенное предприятие «Центр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экспертизы Казыгуртского района»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Комитета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надзора Министерства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33. 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казенное предприятие «Центр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экспертизы Махтааральского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района» Департамента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надзора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Южно-Казахстанской области 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Республиканское государственное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казенное предприятие «Центр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экспертизы Махтааральского района»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Комитета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надзора Министерства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34. 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казенное предприятие «Центр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экспертизы Ордабасинского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района» Департамента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надзора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Южно-Казахстанской области 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Республиканское государственное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казенное предприятие «Центр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экспертизы Ордабасинского района»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Комитета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надзора Министерства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35. 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казенное предприятие «Центр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экспертизы Отрарского района»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Департамента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надзора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Южно-Казахстанской области 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Республиканское государственное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казенное предприятие «Центр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экспертизы Отрарского района»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Комитета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надзора Министерства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36. 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казенное предприятие «Центр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экспертизы Сайрамского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района» Департамента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надзора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Южно-Казахстанской области 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Республиканское государственное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казенное предприятие «Центр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экспертизы Сайрамского района»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Комитета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надзора Министерства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37. 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казенное предприятие «Центр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экспертизы Сарыагашского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района» Департамента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надзора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Южно-Казахстанской области 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Республиканское государственное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казенное предприятие «Центр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экспертизы Сарыагашского района»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Комитета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надзора Министерства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38. 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казенное предприятие «Центр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экспертизы Сузакского района»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Департамента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надзора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Южно-Казахстанской области 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Республиканское государственное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казенное предприятие «Центр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экспертизы Сузакского района»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Комитета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надзора Министерства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39. 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казенное предприятие «Центр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экспертизы Толебийского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района» Департамента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надзора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Южно-Казахстанской области 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Республиканское государственное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казенное предприятие «Центр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экспертизы Толебийского района»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Комитета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надзора Министерства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40. 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казенное предприятие «Центр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экспертизы Тюлькубасского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района» Департамента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надзора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Южно-Казахстанской области 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Республиканское государственное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казенное предприятие «Центр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экспертизы Тюлькубасского района»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Комитета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надзора Министерства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41. 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казенное предприятие «Центр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экспертизы Шардаринского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района» Департамента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надзора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Южно-Казахстанской области 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Республиканское государственное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казенное предприятие «Центр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экспертизы Шардаринского района»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Комитета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надзора Министерства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42. 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казенное предприятие «Центр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экспертизы города Алматы» 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Республиканское государственное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казенное предприятие «Центр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экспертизы города Алматы»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Комитета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надзора Министерства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43. 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казенное предприятие «Центр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экспертизы города Астаны»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учреждения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надзора города Астаны 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Республиканское государственное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казенное предприятие «Центр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экспертизы города Астаны»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Комитета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надзора Министерства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44. 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казенное предприятие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«Уральская городская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дезинфекционная станция» 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Республиканское государственное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казенное предприятие «Уральская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городская дезинфекционная станция»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Комитета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надзора Министерства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45. 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казенное предприятие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«Объединенная городская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дезинфекционная станция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акимата Северо-Казахстанской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области» 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Республиканское государственное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казенное предприятие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«Петропавловская городская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дезинфекционная станция»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Комитета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надзора Министерства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46. 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казенное предприятие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«Городская дезинфекционная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станция города Алматы» 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Республиканское государственное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казенное предприятие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«Дезинфекционная станция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Алматы» Комитета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надзора Министерства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47. 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казенное предприятие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«Шымкентская городская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дезинфекционная станция» 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Республиканское государственное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казенное предприятие «Шымкентская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городская дезинфекционная станция»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Комитета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надзора Министерства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3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января 2009 года № 23 </w:t>
      </w:r>
    </w:p>
    <w:bookmarkStart w:name="z3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республиканских государственных казенных предприятий, </w:t>
      </w:r>
      <w:r>
        <w:br/>
      </w:r>
      <w:r>
        <w:rPr>
          <w:rFonts w:ascii="Times New Roman"/>
          <w:b/>
          <w:i w:val="false"/>
          <w:color w:val="000000"/>
        </w:rPr>
        <w:t xml:space="preserve">
реорганизуемых путем присоединения к Республиканскому </w:t>
      </w:r>
      <w:r>
        <w:br/>
      </w:r>
      <w:r>
        <w:rPr>
          <w:rFonts w:ascii="Times New Roman"/>
          <w:b/>
          <w:i w:val="false"/>
          <w:color w:val="000000"/>
        </w:rPr>
        <w:t xml:space="preserve">
государственному казенному предприятию </w:t>
      </w:r>
      <w:r>
        <w:br/>
      </w:r>
      <w:r>
        <w:rPr>
          <w:rFonts w:ascii="Times New Roman"/>
          <w:b/>
          <w:i w:val="false"/>
          <w:color w:val="000000"/>
        </w:rPr>
        <w:t xml:space="preserve">
«Западно-Казахстанский областной центр </w:t>
      </w:r>
      <w:r>
        <w:br/>
      </w:r>
      <w:r>
        <w:rPr>
          <w:rFonts w:ascii="Times New Roman"/>
          <w:b/>
          <w:i w:val="false"/>
          <w:color w:val="000000"/>
        </w:rPr>
        <w:t xml:space="preserve">
санитарно-эпидемиологической экспертизы» Комитета </w:t>
      </w:r>
      <w:r>
        <w:br/>
      </w:r>
      <w:r>
        <w:rPr>
          <w:rFonts w:ascii="Times New Roman"/>
          <w:b/>
          <w:i w:val="false"/>
          <w:color w:val="000000"/>
        </w:rPr>
        <w:t xml:space="preserve">
государственного санитарно-эпидемиологического надзора </w:t>
      </w:r>
      <w:r>
        <w:br/>
      </w:r>
      <w:r>
        <w:rPr>
          <w:rFonts w:ascii="Times New Roman"/>
          <w:b/>
          <w:i w:val="false"/>
          <w:color w:val="000000"/>
        </w:rPr>
        <w:t xml:space="preserve">
Министерства здравоохранения Республики Казахстан 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12793"/>
      </w:tblGrid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п/п </w:t>
            </w:r>
          </w:p>
        </w:tc>
        <w:tc>
          <w:tcPr>
            <w:tcW w:w="1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предприятий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1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Республиканское государственное казенное предприятие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«Акжаикский районный центр санитарно-эпидемиологической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экспертизы» Комитета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санитарно-эпидемиологического надзора Министерства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 Республики Казахстан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1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Республиканское государственное казенное предприятие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«Бокейординский районный центр санитарно-эпидемиологической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экспертизы» Комитета государственного санитарно-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эпидемиологического надзора Министерства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1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Республиканское государственное казенное предприятие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«Бурлинский районный центр санитарно-эпидемиологической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экспертизы» Комитета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санитарно-эпидемиологического надзора Министерства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 Республики Казахстан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1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Республиканское государственное казенное предприятие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«Жангалинский районный центр санитарно-эпидемиологической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экспертизы» Комитета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санитарно-эпидемиологического надзора Министерства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 Республики Казахстан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1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Республиканское государственное казенное предприятие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«Жанибекский районный центр санитарно-эпидемиологической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экспертизы» Комитета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санитарно-эпидемиологического надзора Министерства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 Республики Казахстан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1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Республиканское государственное казенное предприятие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«Зеленовский № 1 районный центр санитарно-эпидемиологической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экспертизы» Комитета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санитарно-эпидемиологического надзора Министерства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 Республики Казахстан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1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Республиканское государственное казенное предприятие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«Зеленовский районный центр санитарно-эпидемиологической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экспертизы» Комитета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санитарно-эпидемиологического надзора Министерства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 Республики Казахстан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1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Республиканское государственное казенное предприятие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«Казталовский районный центр санитарно-эпидемиологической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экспертизы» Комитета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санитарно-эпидемиологического надзора Министерства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 Республики Казахстан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1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Республиканское государственное казенное предприятие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«Каратобинский районный центр санитарно-эпидемиологической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экспертизы» Комитета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санитарно-эпидемиологического надзора Министерства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 Республики Казахстан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1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Республиканское государственное казенное предприятие «Сырымский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районный центр санитарно-эпидемиологической экспертизы»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Комитета государственного санитарно-эпидемиологического надзора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Министерства здравоохранения Республики Казахстан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1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Республиканское государственное казенное предприятие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«Таскалинский районный центр санитарно-эпидемиологической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экспертизы» Комитета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санитарно-эпидемиологического надзора Министерства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 Республики Казахстан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1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Республиканское государственное казенное предприятие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«Теректинский районный центр санитарно-эпидемиологической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экспертизы» Комитета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санитарно-эпидемиологического надзора Министерства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 Республики Казахстан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</w:p>
        </w:tc>
        <w:tc>
          <w:tcPr>
            <w:tcW w:w="1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Республиканское государственное казенное предприятие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«Чингирлауский районный центр санитарно-эпидемиологической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экспертизы» Комитета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санитарно-эпидемиологического надзора Министерства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 Республики Казахстан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января 2009 года № 23 </w:t>
      </w:r>
    </w:p>
    <w:bookmarkStart w:name="z3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республиканских государственных казенных </w:t>
      </w:r>
      <w:r>
        <w:br/>
      </w:r>
      <w:r>
        <w:rPr>
          <w:rFonts w:ascii="Times New Roman"/>
          <w:b/>
          <w:i w:val="false"/>
          <w:color w:val="000000"/>
        </w:rPr>
        <w:t xml:space="preserve">
предприятий, реорганизуемых путем присоединения к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Республиканскому государственному казенному предприятию </w:t>
      </w:r>
      <w:r>
        <w:br/>
      </w:r>
      <w:r>
        <w:rPr>
          <w:rFonts w:ascii="Times New Roman"/>
          <w:b/>
          <w:i w:val="false"/>
          <w:color w:val="000000"/>
        </w:rPr>
        <w:t xml:space="preserve">
«Южно-Казахстанский областной центр </w:t>
      </w:r>
      <w:r>
        <w:br/>
      </w:r>
      <w:r>
        <w:rPr>
          <w:rFonts w:ascii="Times New Roman"/>
          <w:b/>
          <w:i w:val="false"/>
          <w:color w:val="000000"/>
        </w:rPr>
        <w:t xml:space="preserve">
санитарно-эпидемиологической экспертизы» Комитета </w:t>
      </w:r>
      <w:r>
        <w:br/>
      </w:r>
      <w:r>
        <w:rPr>
          <w:rFonts w:ascii="Times New Roman"/>
          <w:b/>
          <w:i w:val="false"/>
          <w:color w:val="000000"/>
        </w:rPr>
        <w:t xml:space="preserve">
государственного санитарно-эпидемиологического надзора </w:t>
      </w:r>
      <w:r>
        <w:br/>
      </w:r>
      <w:r>
        <w:rPr>
          <w:rFonts w:ascii="Times New Roman"/>
          <w:b/>
          <w:i w:val="false"/>
          <w:color w:val="000000"/>
        </w:rPr>
        <w:t xml:space="preserve">
Министерства здравоохранения Республики Казахстан» 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4"/>
        <w:gridCol w:w="12706"/>
      </w:tblGrid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1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предприятий 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1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Республиканское государственное казенное предприятие «Центр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санитарно-эпидемиологической экспертизы города Туркестан»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Комитета государственного санитарно-эпидемиологического надзора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Министерства здравоохранения Республики Казахстан 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1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Республиканское государственное казенное предприятие «Центр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санитарно-эпидемиологической экспертизы города Арыс» Комитета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санитарно-эпидемиологического надзора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Министерства здравоохранения Республики Казахстан 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1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Республиканское государственное казенное предприятие «Центр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санитарно-эпидемиологической экспертизы города Кентау» Комитета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санитарно-эпидемиологического надзора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Министерства здравоохранения Республики Казахстан 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1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Республиканское государственное казенное предприятие «Центр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санитарно-эпидемиологической экспертизы района Байдибек»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Комитета государственного санитарно-эпидемиологического надзора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Министерства здравоохранения Республики Казахстан 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1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Республиканское государственное казенное предприятие «Центр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санитарно-эпидемиологической экспертизы Казыгуртского района»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Комитета государственного санитарно-эпидемиологического надзора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Министерства здравоохранения Республики Казахстан 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1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Республиканское государственное казенное предприятие «Центр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санитарно-эпидемиологической экспертизы Махтааральского района»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Комитета государственного санитарно-эпидемиологического надзора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Министерства здравоохранения Республики Казахстан 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1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Республиканское государственное казенное предприятие «Центр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санитарно-эпидемиологической экспертизы Ордабасинского района»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Комитета государственного санитарно-эпидемиологического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надзора Министерства здравоохранения Республики Казахстан 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1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Республиканское государственное казенное предприятие «Центр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санитарно-эпидемиологической экспертизы Отрарского района»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Комитета государственного санитарно-эпидемиологического надзора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Министерства здравоохранения Республики Казахстан 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1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Республиканское государственное казенное предприятие «Центр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санитарно-эпидемиологической экспертизы Сайрамского района»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Комитета государственного санитарно-эпидемиологического надзора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Министерства здравоохранения Республики Казахстан 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1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Республиканское государственное казенное предприятие «Центр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санитарно-эпидемиологической экспертизы Сарыагашского района»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Комитета государственного санитарно-эпидемиологического надзора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Министерства здравоохранения Республики Казахстан 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1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Республиканское государственное казенное предприятие «Центр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санитарно-эпидемиологической экспертизы Сузакского района»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Комитета государственного санитарно-эпидемиологического надзора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Министерства здравоохранения Республики Казахстан 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1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Республиканское государственное казенное предприятие «Центр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санитарно-эпидемиологической экспертизы Толебийского района»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Комитета государственного санитарно-эпидемиологического надзора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Министерства здравоохранения Республики Казахстан 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</w:p>
        </w:tc>
        <w:tc>
          <w:tcPr>
            <w:tcW w:w="1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Республиканское государственное казенное предприятие «Центр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санитарно-эпидемиологической экспертизы Тюлькубасского района»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Комитета государственного санитарно-эпидемиологического надзора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Министерства здравоохранения Республики Казахстан 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</w:t>
            </w:r>
          </w:p>
        </w:tc>
        <w:tc>
          <w:tcPr>
            <w:tcW w:w="1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казенное предприятие «Центр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санитарно-эпидемиологической экспертизы Шардаринского района»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Департамента государственного санитарно-эпидемиологического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надзора акимата Южно-Казахстанской области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января 2009 года № 23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 Cноска. Приложение 5 с изменениями, внесенными постановлением Правительства РК от 14.05.2009 </w:t>
      </w:r>
      <w:r>
        <w:rPr>
          <w:rFonts w:ascii="Times New Roman"/>
          <w:b w:val="false"/>
          <w:i w:val="false"/>
          <w:color w:val="ff0000"/>
          <w:sz w:val="28"/>
        </w:rPr>
        <w:t xml:space="preserve">N 708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октября 2004 года № 1125 </w:t>
      </w:r>
    </w:p>
    <w:bookmarkStart w:name="z3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</w:t>
      </w:r>
      <w:r>
        <w:br/>
      </w:r>
      <w:r>
        <w:rPr>
          <w:rFonts w:ascii="Times New Roman"/>
          <w:b/>
          <w:i w:val="false"/>
          <w:color w:val="000000"/>
        </w:rPr>
        <w:t xml:space="preserve">
организаций, находящихся в ведении Комитета </w:t>
      </w:r>
      <w:r>
        <w:br/>
      </w:r>
      <w:r>
        <w:rPr>
          <w:rFonts w:ascii="Times New Roman"/>
          <w:b/>
          <w:i w:val="false"/>
          <w:color w:val="000000"/>
        </w:rPr>
        <w:t xml:space="preserve">
государственного санитарно-эпидемиологического надзора </w:t>
      </w:r>
      <w:r>
        <w:br/>
      </w:r>
      <w:r>
        <w:rPr>
          <w:rFonts w:ascii="Times New Roman"/>
          <w:b/>
          <w:i w:val="false"/>
          <w:color w:val="000000"/>
        </w:rPr>
        <w:t xml:space="preserve">
Министерства здравоохранения Республики Казахстан </w:t>
      </w:r>
    </w:p>
    <w:bookmarkEnd w:id="11"/>
    <w:bookmarkStart w:name="z3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Территориальные подразделения </w:t>
      </w:r>
    </w:p>
    <w:bookmarkEnd w:id="12"/>
    <w:bookmarkStart w:name="z3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Территориальные органы государственного санитарно-эпидемиологического надзора на транспорте: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Центральный департамент государственного санитарно-эпидемиологического надзора на транспорте с территориальными подразделениями: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Костанайское отделенческое управление государственного санитарно-эпидемиологического надзора на железнодорожном транспорте;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Карагандинское отделенческое управление государственного санитарно-эпидемиологического надзора на железнодорожном транспорте;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Павлодарское отделенческое управление государственного санитарно-эпидемиологического надзора на железнодорожном транспорте;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Жана-Аркинское отделенческое управление государственного санитарно-эпидемиологического надзора на железнодорожном транспорте;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Кокшетауское отделенческое управление государственного санитарно-эпидемиологического надзора на железнодорожном транспорте;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Атбасарское отделенческое управление государственного санитарно-эпидемиологического надзора на железнодорожном транспорте;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Юго-Восточный межрегиональный департамент государственного санитарно-эпидемиологического надзора на железнодорожном транспорте с территориальными подразделениями: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Шымкентское отделенческое управление государственного санитарно-эпидемиологического надзора на железнодорожном транспорте;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Жамбылское отделенческое управление государственного санитарно-эпидемиологического надзора на железнодорожном транспорте;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Семейское отделенческое управление государственного санитарно-эпидемиологического надзора на железнодорожном транспорте;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Защитинское отделенческое управление государственного санитарно-эпидемиологического надзора на железнодорожном транспорте;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Западный межрегиональный департамент государственного санитарно-эпидемиологического надзора на железнодорожном транспорте с территориальными подразделениями: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Атырауское отделенческое управление государственного санитарно-эпидемиологического надзора на железнодорожном транспорте;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Уральское отделенческое управление государственного санитарно-эпидемиологического надзора на железнодорожном транспорте;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Кызылординское отделенческое управление государственного санитарно-эпидемиологического надзора на железнодорожном транспорте;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Мангистауское отделенческое управление государственного санитарно-эпидемиологического надзора на железнодорожном транспорте;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Юго-Восточный межрегиональный департамент государственного санитарно-эпидемиологического надзора на воздушном транспорте;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Северо-Западный межрегиональный департамент государственного санитарно-эпидемиологического надзора на воздушном транспорте.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Территориальные органы государственного санитарно-эпидемиологического надзора на соответствующих территориях: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Департамент Комитета государственного санитарно-эпидемиологического надзора Министерства здравоохранения Республики Казахстан по Акмолинской области с территориальными подразделениями: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государственного санитарно-эпидемиологического надзора по Аккольскому району;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государственного санитарно-эпидемиологического надзора по Аршалынскому району;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государственного санитарно-эпидемиологического надзора по Астраханскому району;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государственного санитарно-эпидемиологического надзора по Атбасарскому району;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государственного санитарно-эпидемиологического надзора по Буландынскому району;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государственного санитарно-эпидемиологического надзора по Егиндыкольскому району;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государственного санитарно-эпидемиологического надзора по Енбекшильдерскому району;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государственного санитарно-эпидемиологического надзора по Ерейментаускому району;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государственного санитарно-эпидемиологического надзора по Есильскому району;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государственного санитарно-эпидемиологического надзора по Жаксынскому району;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государственного санитарно-эпидемиологического надзора по Жаркаинскому району;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государственного санитарно-эпидемиологического надзора по Зерендинскому району;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государственного санитарно-эпидемиологического надзора по Коргалжынскому району;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государственного санитарно-эпидемиологического надзора по Сандыктаускому району;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государственного санитарно-эпидемиологического надзора по городу Степногорску;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государственного санитарно-эпидемиологического надзора по городу Кокшетау;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государственного санитарно-эпидемиологического надзора по Целиноградскому району;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государственного санитарно-эпидемиологического надзора по Шортандинскому району;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государственного санитарно-эпидемиологического надзора по Щучинскому району;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Департамент Комитета государственного санитарно-эпидемиологического надзора Министерства здравоохранения Республики Казахстан по Актюбинской области с территориальными подразделениями: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государственного санитарно-эпидемиологического надзора по городу Актобе;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государственного санитарно-эпидемиологического надзора по Айтекебийскому району;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государственного санитарно-эпидемиологического надзора по Алгинскому району;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государственного санитарно-эпидемиологического надзора по Байганинскому району;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государственного санитарно-эпидемиологического надзора по Иргизскому району;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государственного санитарно-эпидемиологического надзора по Каргалинскому району;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государственного санитарно-эпидемиологического надзора по Кобдинскому району;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государственного санитарно-эпидемиологического надзора по Мартукскому району;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государственного санитарно-эпидемиологического надзора по Мугалжарскому району;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государственного санитарно-эпидемиологического надзора по Темирскому району;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государственного санитарно-эпидемиологического надзора поУилскому району;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государственного санитарно-эпидемиологического надзора по Хромтаускому району;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государственного санитарно-эпидемиологического надзора по Шалкарскому району;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Департамент Комитета государственного санитарно-эпидемиологического надзора Министерства здравоохранения Республики Казахстан по Алматинской области;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Департамент Комитета государственного санитарно-эпидемиологического надзора Министерства здравоохранения Республики Казахстан по Атырауской области с территориальными подразделениями: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государственного санитарно-эпидемиологического надзора по городу Атырау;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государственного санитарно-эпидемиологического надзора по Жылыойскому району;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государственного санитарно-эпидемиологического надзора по Индерскому району;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государственного санитарно-эпидемиологического надзора по Исатайскому району;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государственного санитарно-эпидемиологического надзора по Кзылкугинскому району;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государственного санитарно-эпидемиологического надзора по Курмангазинскому району;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государственного санитарно-эпидемиологического надзора по Макатскому району;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государственного санитарно-эпидемиологического надзора по Махамбетскому району;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Департамент Комитета государственного санитарно-эпидемиологического надзора Министерства здравоохранения Республики Казахстан по Восточно-Казахстанской области;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Департамент Комитета государственного санитарно-эпидемиологического надзора Министерства здравоохранения Республики Казахстан по Жамбылской области;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Департамент Комитета государственного санитарно-эпидемиологического надзора Министерства здравоохранения Республики Казахстан по Западно-Казахстанской области с территориальными подразделениями: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государственного санитарно-эпидемиологического надзора по городу Уральск;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государственного санитарно-эпидемиологического надзора по Акжаикскому району;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государственного санитарно-эпидемиологического надзора по Бокейординскому району;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государственного санитарно-эпидемиологического надзора по Бурлинскому району;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государственного санитарно-эпидемиологического надзора по Жангалинскому району;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государственного санитарно-эпидемиологического надзора по Жанибекскому району;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государственного санитарно-эпидемиологического надзора по Зеленовскому району;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государственного санитарно-эпидемиологического надзора по Казталовскому району;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государственного санитарно-эпидемиологического надзора по Каратобинскому району;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государственного санитарно-эпидемиологического надзора по Сырымскому району;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государственного санитарно-эпидемиологического надзора по Таскалинскому району;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государственного санитарно-эпидемиологического надзора по Теректинскому району;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государственного санитарно-эпидемиологического надзора по Чингирлаускому району;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Департамент Комитета государственного санитарно-эпидемиологического надзора Министерства здравоохранения Республики Казахстан по Карагандинской области;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Департамент Комитета государственного санитарно-эпидемиологического надзора Министерства здравоохранения Республики Казахстан по Костанайской области с территориальными подразделениями: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государственного санитарно-эпидемиологического надзора по Алтынсаринскому району;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государственного санитарно-эпидемиологического надзора по Амангельдинскому району;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государственного санитарно-эпидемиологического надзора по Аулиекольскому району;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государственного санитарно-эпидемиологического надзора по Денисовскому району;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государственного санитарно-эпидемиологического надзора по Жангельдинскому району;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государственного санитарно-эпидемиологического надзора по Житикаринскому району;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государственного санитарно-эпидемиологического надзора по Камыстинскому району;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государственного санитарно-эпидемиологического надзора по Карабалыкскому району;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государственного санитарно-эпидемиологического надзора по Карасускому району;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государственного санитарно-эпидемиологического надзора по Мендыкаринскому району;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государственного санитарно-эпидемиологического надзора по Наурзумскому району;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государственного санитарно-эпидемиологического надзора по Сарыкольскому району;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государственного санитарно-эпидемиологического надзора по Тарановскому району;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государственного санитарно-эпидемиологического надзора по Узункольскому району;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государственного санитарно-эпидемиологического надзора по Федоровскому району;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государственного санитарно-эпидемиологического надзора по городу Аркалык;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государственного санитарно-эпидемиологического надзора по городу Костанай;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государственного санитарно-эпидемиологического надзора по Костанайскому району;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государственного санитарно-эпидемиологического надзора по городу Лисаковск;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государственного санитарно-эпидемиологического надзора по городу Рудный;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Департамент Комитета государственного санитарно-эпидемиологического надзора Министерства здравоохранения Республики Казахстан по Кызылординской области с территориальными подразделениями: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государственного санитарно-эпидемиологического надзора по Аральскому району;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государственного санитарно-эпидемиологического надзора по Казалинскому району;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государственного санитарно-эпидемиологического надзора по Кармакшинскому району;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государственного санитарно-эпидемиологического надзора по Жалагашскому району;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государственного санитарно-эпидемиологического надзора по Сырдарьинскому району;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государственного санитарно-эпидемиологического надзора по Шиелийскому району;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государственного санитарно-эпидемиологического по Жанакорганскому району;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государственного санитарно-эпидемиологического по городу Кызылорда;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Департамент Комитета государственного санитарно-эпидемиологического надзора Министерства здравоохранения Республики Казахстан по Мангистауской области;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Департамент Комитета государственного санитарно-эпидемиологического надзора Министерства здравоохранения Республики Казахстан по Павлодарской области;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Департамент Комитета государственного санитарно-эпидемиологического надзора Министерства здравоохранения Республики Казахстан по Северо-Казахстанской области;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Департамент Комитета государственного санитарно-эпидемиологического надзора Министерства здравоохранения Республики Казахстан по Южно-Казахстанской области с территориальными подразделениями: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государственного санитарно-эпидемиологического надзора по городу Арыс;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государственного санитарно-эпидемиологического надзора по Байдибекскому району;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государственного санитарно-эпидемиологического надзора по Казыгуртскому району;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государственного санитарно-эпидемиологического надзора по Махтааральскому району;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государственного санитарно-эпидемиологического надзора по Отрарскому району;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государственного санитарно-эпидемиологического надзора по Ордабасинскому району;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государственного санитарно-эпидемиологического надзора по Сайрамскому району;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государственного санитарно-эпидемиологического надзора по Сарыагашскому району;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государственного санитарно-эпидемиологического надзора по Сузакскому району;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государственного санитарно-эпидемиологического надзора по Толебийскому району;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государственного санитарно-эпидемиологического надзора по Тюлькубасскому району;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государственного санитарно-эпидемиологического надзора по Шардаринскому району;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государственного санитарно-эпидемиологического надзора по Абайскому району города Шымкента;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государственного санитарно-эпидемиологического надзора по городу Кентау;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государственного санитарно-эпидемиологического надзора по городу Туркестан;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государственного санитарно-эпидемиологического надзора по Аль-Фарабийскому району города Шымкента;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государственного санитарно-эпидемиологического надзора по Енбекшинскому району города Шымкента;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15) Департамент Комитета государственного санитарно-эпидемиологического надзора Министерства здравоохранения Республики Казахстан по городу Алматы;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16) Департамент Комитета государственного санитарно-эпидемиологического надзора Министерства здравоохранения Республики Казахстан по городу Астана. </w:t>
      </w:r>
    </w:p>
    <w:bookmarkEnd w:id="13"/>
    <w:bookmarkStart w:name="z3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Государственные учреждения </w:t>
      </w:r>
    </w:p>
    <w:bookmarkEnd w:id="14"/>
    <w:bookmarkStart w:name="z6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Государственные учреждения, осуществляющие санитарно-эпидемиологическую экспертизу: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Юго-Восточный региональный центр санитарно-эпидемиологической экспертизы на железнодорожном транспорте с территориальными подразделениями: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Шымкентский отделенческий центр санитарно-эпидемиологической экспертизы на железнодорожном транспорте;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Жамбылский отделенческий центр санитарно-эпидемиологической экспертизы на железнодорожном транспорте;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Семейский отделенческий центр санитарно-эпидемиологической экспертизы на железнодорожном транспорте;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Защитинский отделенческий центр санитарно-эпидемиологической экспертизы на железнодорожном транспорте;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Северо-Центральный региональный центр санитарно-эпидемиологической экспертизы на железнодорожном транспорте с территориальными подразделениями: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Костанайский отделенческий центр санитарно-эпидемиологической экспертизы на железнодорожном транспорте;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Карагандинский отделенческий центр санитарно-эпидемиологической экспертизы на железнодорожном транспорте;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Павлодарский отделенческий центр санитарно-эпидемиологической экспертизы на железнодорожном транспорте;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Жана-Аркинский отделенческий центр санитарно-эпидемиологической экспертизы на железнодорожном транспорте;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Кокшетауский отделенческий центр санитарно-эпидемиологической экспертизы на железнодорожном транспорте;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Атбасарский отделенческий центр санитарно-эпидемиологической экспертизы на железнодорожном транспорте;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Западный региональный центр санитарно-эпидемиологической экспертизы на железнодорожном транспорте с территориальными подразделениями: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Атырауский отделенческий центр санитарно-эпидемиологической экспертизы на железнодорожном транспорте;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Уральский отделенческий центр санитарно-эпидемиологической экспертизы на железнодорожном транспорте;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Кызылординский отделенческий центр санитарно-эпидемиологической экспертизы на железнодорожном транспорте;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Мангистауский отделенческий центр санитарно-эпидемиологической экспертизы на железнодорожном транспорте;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Юго-Восточный региональный центр санитарно-эпидемиологической экспертизы на воздушном транспорте;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Северо-Западный региональный центр санитарно-эпидемиологической экспертизы на воздушном транспорте. </w:t>
      </w:r>
    </w:p>
    <w:bookmarkEnd w:id="15"/>
    <w:bookmarkStart w:name="z3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Государственные предприятия </w:t>
      </w:r>
    </w:p>
    <w:bookmarkEnd w:id="16"/>
    <w:bookmarkStart w:name="z6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Республиканское государственное казенное предприятие "Акмолинский областной центр санитарно-эпидемиологической экспертизы" Комитета государственного санитарно-эпидемиологического надзора Министерства здравоохранения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Республиканское государственное казенное предприятие "Актюбинский областной центр санитарно-эпидемиологической экспертизы" Комитета государственного санитарно-эпидемиологического надзора Министерства здравоохранения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Республиканское государственное казенное предприятие "Алматинский областной центр санитарно-эпидемиологической экспертизы" Комитета государственного санитарно-эпидемиологического надзора Министерства здравоохранения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Республиканское государственное казенное предприятие "Атырауский областной центр санитарно-эпидемиологической экспертизы" Комитета государственного санитарно-эпидемиологического надзора Министерства здравоохранения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Республиканское государственное казенное предприятие "Восточно-Казахстанский областной центр санитарно-эпидемиологической экспертизы" Комитета государственного санитарно-эпидемиологического надзора Министерства здравоохранения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Республиканское государственное казенное предприятие "Жамбылский областной центр санитарно-эпидемиологической экспертизы" Комитета государственного санитарно-эпидемиологического надзора Министерства здравоохранения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Республиканское государственное казенное предприятие "Западно-Казахстанский областной центр санитарно-эпидемиологической экспертизы" Комитета государственного санитарно-эпидемиологического надзора Министерства здравоохранения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Республиканское государственное казенное предприятие "Карагандинский областной центр санитарно-эпидемиологической экспертизы" Комитета государственного санитарно-эпидемиологического надзора Министерства здравоохранения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Республиканское государственное казенное предприятие "Костанайский областной центр санитарно-эпидемиологической экспертизы" Комитета государственного санитарно-эпидемиологического надзора Министерства здравоохранения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Республиканское государственное казенное предприятие "Кызылординский областной центр санитарно-эпидемиологической экспертизы" Комитета государственного санитарно-эпидемиологического надзора Министерства здравоохранения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Республиканское государственное казенное предприятие "Мангистауский областной центр санитарно-эпидемиологической экспертизы" Комитета государственного санитарно-эпидемиологического надзора Министерства здравоохранения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Республиканское государственное казенное предприятие "Павлодарский областной центр санитарно-эпидемиологической экспертизы" Комитета государственного санитарно-эпидемиологического надзора Министерства здравоохранения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Республиканское государственное казенное предприятие "Северо-Казахстанский областной центр санитарно-эпидемиологической экспертизы" Комитета государственного санитарно-эпидемиологического надзора Министерства здравоохранения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Республиканское государственное казенное предприятие "Южно-Казахстанский областной центр санитарно-эпидемиологической экспертизы" Комитета государственного санитарно-эпидемиологического надзора Министерства здравоохранения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Республиканское государственное казенное предприятие "Центр санитарно-эпидемиологической экспертизы города Алматы" Комитета государственного санитарно-эпидемиологического надзора Министерства здравоохранения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Республиканское государственное казенное предприятие "Центр санитарно-эпидемиологической экспертизы города Астана" Комитета государственного санитарно-эпидемиологического надзора Министерства здравоохранения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Республиканское государственное казенное предприятие "Уральская городская дезинфекционная станция" Комитета государственного санитарно-эпидемиологического надзора Министерства здравоохранения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Республиканское государственное казенное предприятие "Петропавловская городская дезинфекционная станция" Комитета государственного санитарно-эпидемиологического надзора Министерства здравоохранения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Республиканское государственное казенное предприятие "Дезинфекционная станция города Алматы" Комитета государственного санитарно-эпидемиологического надзора Министерства здравоохранения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Республиканское государственное казенное предприятие "Шымкентская городская дезинфекционная станция" Комитета государственного санитарно-эпидемиологического надзора Министерства здравоохранения Республики Казахстан. 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