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4525" w14:textId="3c74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"Национальная горнорудная компания "Тау-Кен Самрук"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2009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горнометаллургической отрасли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"Национальная горнорудная компания "Тау-Кен Самрук" (далее - общество) со стопроцентным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направлениями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эффективной деятельности по недропользованию в области разведки, разработки, добычи, переработки и реализации твердых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эффективное управление передаваемыми обществу пакетами акций предприятий горнометаллургической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внедрение новых наукоемких и эффективных технологий в горнометаллургической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воспроизводство минерально-сырьевой базы республики, освоение забалансовых запасов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переработка техногенных минеральных образований;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ликвидация и консервация убыточных рудников и хвостохранилищ, деятельность по водоотливу.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энергетики и минеральных ресурсов Республики Казахстан из резерва Правительства Республики Казахстан на неотложные затраты, предусмотренные в республиканском бюджете на 2009 год, средства в сумме 63650000 (шестьдесят три миллиона шестьсот пятьдесят тысяч) тенге на формирование уставного капитала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Министерством энергетики и минеральных ресурсов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формирование уставного капитала общества в размере 63650000 (шестьдесят три миллиона шестьсот пятьдесят тысяч) тенге из средств, выделяемых из резерва Правительства Республики Казахстан, в соответствии с пунктом 3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устав общества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регистрации общества в органах юстиции обеспечить передачу государственного пакета акций общества в оплату (увеличение) уставного капитала акционерного общества "Фонд национального благосостояния "Самрук-Казына";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