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cd3f" w14:textId="a43c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2009-2011 годы по реализации Стратегии гендерного равенства в Республике Казахстан на 2006-2016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2009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ноября 2005 года № 1677 "Об утверждении Стратегии гендерного равенства в Республике Казахстан на 2006-2016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2009-2011 годы по реализации Стратегии гендерного равенства в Республике Казахстан на 2006-2016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а также государственным органам, непосредственно подчиненным и подотчетным Президенту Республики Казахстан и акимам областей, городов Астаны и Алматы обеспечить реализацию мероприятий, предусмотренных Планом, и представлять в Национальную комиссию по делам женщин и семейно-демографической политике при Президенте Республики Казахстан ежегодно, не позднее 30 января информацию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2009 года № 7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на 2009-2011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Стратегии гендерного равенства 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Республике Казахстан на 2006-2016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19.07.2010 </w:t>
      </w:r>
      <w:r>
        <w:rPr>
          <w:rFonts w:ascii="Times New Roman"/>
          <w:b w:val="false"/>
          <w:i w:val="false"/>
          <w:color w:val="ff0000"/>
          <w:sz w:val="28"/>
        </w:rPr>
        <w:t>№ 733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573"/>
        <w:gridCol w:w="2073"/>
        <w:gridCol w:w="2373"/>
        <w:gridCol w:w="1313"/>
        <w:gridCol w:w="1533"/>
        <w:gridCol w:w="17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Исполнители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тенге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вания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Учитывать гендерные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аспекты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Стратегических планах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министерств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ведомств, 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чувствительности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Казахстане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Обобщать практику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направленного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защиту трудовых,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жилищных и иных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включения в положения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сеть школ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женского лидерства,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просветительскую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работу, мероприятия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активизации женской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инициативы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соблюдения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баланса при выдвижении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и мужчин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руководящие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 выборные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MHO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Направить 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партиям о соблюдении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баланса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выдвижении женщин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на руководящие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должности и в выборные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партиям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КДЖСДПА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обучающие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гендерно-ориентирован-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семинары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продвижению женщин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КДЖСДПА, НПО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соблюдение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равенства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процессе кадровых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назначений в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системе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достижению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равенства в вопросах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продвижения по службе,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создании родителям,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воспитывающих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поощряющих условий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партнерство в решении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вопросов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равенства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Генеральное,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отраслевые,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объединения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направленные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улучшение 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труда с учетом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аспекта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начинающих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имеющих действующий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бизнес,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Активизировать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вовлечению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бизнес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занятость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женщин, проживающих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сельской местности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информационно-просве-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тительскую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женщин,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проживающих в сельской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местности,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разъяснению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направлений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равенства,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оказанию женщинам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правовой поддержки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МСИ,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формы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отчетности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женщин-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внедрению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аспекта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неформальной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МТСЗН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взаимодействие НПО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бизнес-структур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распространению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развитию 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бизнеса,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рабочих мест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 дому»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курсах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школ, республиканских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преподавателей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в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ративно-управленческом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персонале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учебных заведений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системе 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введению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составляющей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предметных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стандартов основного,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общего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издания 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бюллетеней «Гендерное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телефона доверия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первичной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санитарной помощи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снижению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жизни мужчин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информационную работу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собственного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здоровья будущих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поколений;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репродуктивных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правах и гарантиях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осуществления;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современных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контрацепции;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материнства и грудного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вскармливания,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вреда от употребления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психоактивными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веществами;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защите здоровья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от влияния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неблагоприятных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экологических факторов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Подвести итоги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мульти-индикаторного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кластерного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вопросу укрепления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здоровья 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модульное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бытовому насилию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женщин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информаци-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онно-пропагандистскую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образовательную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по 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предотвращения насилия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трафика (в ВУЗах,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колледжах, средних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школах, трудовых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коллективах)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НПО гендерное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органах,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юстиции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проблемам насилия,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оценке последствий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насилия и сексуальных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домогательств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профилактическую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работу по недопущению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правонарушений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фактов насилия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неблагополучных семьях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круглые столы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(конференции)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вопросам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насилием в 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детской порнографией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трафиком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улучшению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базы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по защите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насилия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поддержки 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профилактике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сиротства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возрождению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лучших семейных,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этно-культурных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укреплению духовных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нравственных основ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и семьи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нормативной 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базы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семейно-брачных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103 «Об охране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материнства»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МЭРТ, 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конференцию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«Современный брак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семья в Казахстане»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Рекомендации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госорганам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MHO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и новым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тенденциям в развитии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брака и семьи,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по преодолению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неблагополучия,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социального сиротства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МЗ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Рассмотреть вопрос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школьного предмета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«Этика и психология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семейной жизни»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тематические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выставки и мероприятия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музеях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посвященные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Международному дню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пропагандистские 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процесса усыновления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(удочерения)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детей-сирот и детей,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оставшихся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попечения родителей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разработке модели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этики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билбордов (пилон,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баннеров)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пропаганде семейных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ценностей и размещать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 в многолюдных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местах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институты социального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семьи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детей,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психолого-педагогичес-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кой помощи семьям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выходу из кризисных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ситуаций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исследование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положении семьи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учетом 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традиций и менталитета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круглые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столы «Дневник семьи»,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молодых семей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«Счастливая пара»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семейные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клубы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возрождения 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этнокультурных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традиций,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способствующих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укреплению духовных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 брака и семьи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Развить 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населению через: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(специальные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с особым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режимом содержания)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социальных работниках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«социальный работник»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вузах республики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Изучить возможность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 помощников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воспитателей по уходу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детьми дошкольного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возраста (няня)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числа безработных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НПО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нию)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но-пропагандистское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вопросов: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роли женщин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обществе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гендерного равенства;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положений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Конвенции ООН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ликвидации всех 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дискриминации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женщин,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Стратегии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равенства в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человека;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культуры общества,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позитивного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мужчин и женщин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органах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власти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объединениями и НПО,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работающими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защиты прав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интересов семьи,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гендерной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политики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МЗ, 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 СМИ по 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позитивного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женщин в обществе,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пропаганде гендерного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равенства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МСИ 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- 2 000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конкурсы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лучшую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работы по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семьи среди детских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дворовых клубов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НКДЖСДП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Примечание: расшифровка аббревиатур и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     - Ассамблея народов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      - Агентство 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     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КДЖСДПА - Комиссия по делам женщин и семейно-демографической политике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при акимах областей, городов Астаны и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      - Министерство культуры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  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МСИ     - Министерство связи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МЭРТ    - Министерство экономического развития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НКДЖСДП - Национальная комиссия по делам женщин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семейно-демографической политике при Президенте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НПО     -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MHO     - международные неправительственные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СПК     - социально-предпринимательские корпорации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