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7b345" w14:textId="dd7b3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между Правительством Республики Казахстан и Правительством Французской Республики о сотрудничестве в области туризма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июня 2008 года N 562-1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проект Соглашения между Правительством Республики Казахстан и Правительством Французской Республики о сотрудничестве в области туризма.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Уполномочить Министра туризма и спорта Республики Казахстан Досмухамбетова Темирхана Мынайдаровича подписать от имени Правительства Республики Казахстан Соглашение между Правительством Республики Казахстан и Правительством Французской Республики о сотрудничестве в области туризма, разрешив вносить изменения и дополнения, не имеющие принципиального характера.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Одобрен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июня 2008 года N 562-1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проект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Соглашение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между Правительством Республики Казахстан и </w:t>
      </w:r>
      <w:r>
        <w:br/>
      </w:r>
      <w:r>
        <w:rPr>
          <w:rFonts w:ascii="Times New Roman"/>
          <w:b/>
          <w:i w:val="false"/>
          <w:color w:val="000000"/>
        </w:rPr>
        <w:t xml:space="preserve">
Правительством Французской Республики </w:t>
      </w:r>
      <w:r>
        <w:br/>
      </w:r>
      <w:r>
        <w:rPr>
          <w:rFonts w:ascii="Times New Roman"/>
          <w:b/>
          <w:i w:val="false"/>
          <w:color w:val="000000"/>
        </w:rPr>
        <w:t>
о сотрудничестве в области туризма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(Официальный сайт МИД РК - Вступило в силу с даты подписания)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и Правительство Французской Республики в дальнейшем именуемые "Сторонами",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принимая во внимание долгосрочные дружественные отношения, связывающие Казахстан и Францию, и желая укрепить отношения между их народами,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признавая, что туризм является одной из экономических отраслей с наиболее быстрыми темпами роста и, что туристская деятельность является отраслью, создающей дополнительные места занятости,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понимая, в какой мере туризм может благоприятствовать обогащению двусторонних отношений и лучшему взаимному познанию между казахстанским и французским народами,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поддерживают устойчивое развитие и сотрудничество в области туризма с целью увеличения туристских потоков между обеими странами, укрепляют и расширяют знания об истории и культуре обоих народов.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2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при участии и координации уполномоченных органов обмениваются на регулярной основе информацией о программах по продвижению туризма, рассчитанных на долгосрочный период, для определения направлений и рекомендаций, которые Правительства их государств ставят в основу политики в сфере туризма.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3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обязуются содействовать установлению взаимовыгодного сотрудничества в области туризма и устойчивого развития с помощью обмена информацией и поддержки локальных проектов. 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4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национальными законодательствами своих государств, Стороны поощряют взаимную поддержку в подготовке и в реализации туристских рекламных кампаний и пропаганды, а также в привлечении инвестиций в туристскую отрасль. 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5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в соответствии с национальными законодательствами своих государств обмениваются информацией в области технологий и исследований в области туризма, в организации и менеджменте туристского бизнеса. 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6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обмениваются образовательными учебными программами в сфере туризма с целью повышения профессионального уровня туристских кадров. </w:t>
      </w:r>
    </w:p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7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содействуют сотрудничеству в областях культуры, ремесленничества и гастрономии в рамках проводимых их государствами фестивалей, выставок, ярмарок и других мероприятий. </w:t>
      </w:r>
    </w:p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8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проводят консультации по организации воздушных сообщений между территориями своих государств с целью увеличения роста туристских потоков. </w:t>
      </w:r>
    </w:p>
    <w:bookmarkStart w:name="z1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9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осуществляют сотрудничество, предусмотренное настоящим Соглашением, в пределах их бюджетных средств. 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самостоятельно несут расходы, которые возникают в ходе выполнения ими настоящего Соглашения, в соответствии с национальными законодательствами своих государств, если в каждом конкретном случае не будет согласован иной порядок. </w:t>
      </w:r>
    </w:p>
    <w:bookmarkEnd w:id="14"/>
    <w:bookmarkStart w:name="z1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10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Уполномоченными органами, ответственными за исполнение положений настоящего Соглашения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казахстанской Стороны - Министерство туризма и спорта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французской Стороны - Государственный секретарь торговли, ремесла, малых и средних предприятий, туризма и услуг Французской Республики. </w:t>
      </w:r>
    </w:p>
    <w:bookmarkStart w:name="z1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11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случае возникновения разногласий при толковании или применении положений настоящего Соглашения, Стороны разрешают их путем переговоров или консультаций. </w:t>
      </w:r>
    </w:p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взаимному согласию Сторон, в настоящее Соглашение могут вноситься изменения и дополнения, которые оформляются отдельными протоколами и являются его неотъемлемыми частями. </w:t>
      </w:r>
    </w:p>
    <w:bookmarkEnd w:id="17"/>
    <w:bookmarkStart w:name="z1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12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вступает в силу с момента подписания, заключается на неопределенный срок и остается в силе до истечения 6 месяцев с даты получения одной Стороной по дипломатическим каналам письменного уведомления другой Стороны о намерении последней прекратить его действие. </w:t>
      </w:r>
    </w:p>
    <w:bookmarkStart w:name="z2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13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Прекращение действия настоящего Соглашения не повлияет на осуществление программ и проектов, о которых Стороны договорились в течение периода действия настоящего Соглашения и которые должны быть завершены в соответствии со сроками их осуществления.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Совершено в городе ___________, ________________ 2008 года в двух экземплярах, каждый на казахском, французском и русском языках, при этом все тексты имеют одинаковую юридическую силу.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Правительство             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    Французской Республики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