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f99c" w14:textId="ddaf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1355. Утратило силу постановлением Правительства Республики Казахстан от 19 марта 2012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2008 года № 1355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акционерных обществ и хозяйственных товариществ,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сто процентов голосующих акций (долей участия)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принадлежат государству, у которых государственные органы,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осуществляющие права владения и пользования ими,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приобретают товары, работы и услуги без применения норм </w:t>
      </w:r>
      <w:r>
        <w:br/>
      </w:r>
      <w:r>
        <w:rPr>
          <w:rFonts w:ascii="Times New Roman"/>
          <w:b/>
          <w:i w:val="false"/>
          <w:color w:val="000000"/>
        </w:rPr>
        <w:t>
Закона Республики Казахстан "О государственных закупках",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регламентирующих выбор поставщика и заключение с ним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 о государственных закупках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постановлениями Правительства РК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22.01.2010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28.01.2010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30.03.2010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01.04.2010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07.05.2010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19.07.2010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03.09.2010 </w:t>
      </w:r>
      <w:r>
        <w:rPr>
          <w:rFonts w:ascii="Times New Roman"/>
          <w:b w:val="false"/>
          <w:i w:val="false"/>
          <w:color w:val="ff0000"/>
          <w:sz w:val="28"/>
        </w:rPr>
        <w:t>№ 882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30.09.2010 </w:t>
      </w:r>
      <w:r>
        <w:rPr>
          <w:rFonts w:ascii="Times New Roman"/>
          <w:b w:val="false"/>
          <w:i w:val="false"/>
          <w:color w:val="ff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08.10.2010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24.11.2010 </w:t>
      </w:r>
      <w:r>
        <w:rPr>
          <w:rFonts w:ascii="Times New Roman"/>
          <w:b w:val="false"/>
          <w:i w:val="false"/>
          <w:color w:val="ff0000"/>
          <w:sz w:val="28"/>
        </w:rPr>
        <w:t>№ 1240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14.12.2010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15.12.2010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19.03.2011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26.04.2011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24.05.2011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27.05.2011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23.06.2011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23.08.2011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29.09.2011 </w:t>
      </w:r>
      <w:r>
        <w:rPr>
          <w:rFonts w:ascii="Times New Roman"/>
          <w:b w:val="false"/>
          <w:i w:val="false"/>
          <w:color w:val="ff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05.11.2011 </w:t>
      </w:r>
      <w:r>
        <w:rPr>
          <w:rFonts w:ascii="Times New Roman"/>
          <w:b w:val="false"/>
          <w:i w:val="false"/>
          <w:color w:val="ff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ff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752"/>
        <w:gridCol w:w="6736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государственным участием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осуществляющий права владения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пакетом акций (долей участия)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"Казахэнергоэкспертиза"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"Информационно-аналитический центр нефти и газа"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"Казнефтескважликвид"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"Парк ядерных технологий"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"Достық Энерго"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"Производственно-эксплуата-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ционное предприятие"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развития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"Национальное агентство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экспорту и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"KAZNEX INVEST"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"Национальное агентство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местного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"NADLoC"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индустрии"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Водоканалпроект"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делам строительства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"Жилищный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ипотечных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7-4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"Ипотечная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ипотечная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"Казахвзрывпром"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и метрологии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"Казавтотранс"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"Казавиализинг"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"Аэропорт Коркыт Ата"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управляющий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"КазАгро"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"КазАгроИнновация"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"Казагрэкс"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29.09.2011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17.04.2009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542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22.01.2010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"Парасат"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"Финансовый центр"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агротехнический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Сакена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"Лесной питомник"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науки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"Тюркская академия"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09.06.2011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"Дирекция строящихся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Казахстан"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"Арна Медиа"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әуендері"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"Казахфильм" имени Шакена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"Баспалар үйі"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духовного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энциклопедиясы"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"Дирекция 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 и аукционов"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номадов"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культурной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искусствознания"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культуре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"Управление по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дипломатического корпуса"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"Управление по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"Демеу"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"Санаторий Казахстан"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"Санаторий Арман"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"Санаторий Арка"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"Кузет"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"Медиа-центр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по реабилитации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активами"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28.10.2011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16.07.2010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финансовой системы"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"Информационно-учетный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28.10.2011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"Институт 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стрессовых активов"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"Дирекция строящихся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страхования"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"Компания по страхованию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"Государственная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аннуитетная компания"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"Семипалатинский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"Информационно-аналитический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ГИС Центр"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военно-стратегиче-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исследований"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60-62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22.10.2009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"Железнодорожные госпитали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катастроф"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"Өрт сөндіруші"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"Казавиаспас"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63-3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защиты"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спорта"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"Дирекция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строительству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и туризма"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30.12.2009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"Редакция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газеты "SPORT&amp;ks"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спорту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"Центральный плавательный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спорту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"Исполнительная дирекция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7-х зимних Азиатских игр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"Казаэросервис"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Ғарыш Сапары"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связи"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космических исследований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инфокоммуникационный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"Зерде"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"Региональный 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города Алматы"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финансового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"Би-Логистикс"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Казимпэкс"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"Казспецпредприятие"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Службы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"Телерадиокомплекс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"Санаторий "Алматы"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центр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"Астана-Өнім"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"Казстройсистема"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"Санаторий "Ок-Жетпес"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центр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"Инженерно-технический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"Дирекция по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надзору строящихся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"Корпорация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14.12.2010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персоналом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службы" 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государственной службы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21.07.2011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"Астанагорархитектура"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 Астаны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"Национальное агентство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технологическому развитию"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Innоvations"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"Агентство "Хабар"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"Агентство "Хабар"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"Республиканская 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"Республиканская 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газеттері"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