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0bdd9" w14:textId="460bd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крупных налогоплательщиков, подлежащих мониторингу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2008 года № 1344. Утратило силу постановлением Правительства Республики Казахстан от 31 декабря 2010 года № 1514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31.12.2010 </w:t>
      </w:r>
      <w:r>
        <w:rPr>
          <w:rFonts w:ascii="Times New Roman"/>
          <w:b w:val="false"/>
          <w:i w:val="false"/>
          <w:color w:val="ff0000"/>
          <w:sz w:val="28"/>
        </w:rPr>
        <w:t>№ 1514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3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623 Кодекса Республики Казахстан от 10 декабря 2008 года "О налогах и других обязательных платежах в бюджет" (Налоговый кодекс)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перечень крупных налогоплательщиков, подлежащих мониторингу.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 августа 2007 года № 655 "Об утверждении перечня налогоплательщиков, подлежащих республиканскому мониторингу" (САПП Республики Казахстан, 2007 г., № 27, ст. 312);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пункт 8 изменений, которые вносятся в некоторые решения Правительства Республики Казахстан, утвержденных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27 августа 2008 года № 776 "О внесении изменений в некоторые решения Правительства Республики Казахстан и признании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13 января 2006 года № 41".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 1 января 2009 года и подлежит официальному опубликованию.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декабря 2008 года № 1344 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крупных налогоплательщиков, подлежащих мониторингу 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9"/>
        <w:gridCol w:w="2616"/>
        <w:gridCol w:w="6148"/>
        <w:gridCol w:w="2537"/>
      </w:tblGrid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Регион 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налогоплательщика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РНН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«Степногорский горно-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химический комбинат»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031600212073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«КАМАЗ-Инжиниринг»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032600225540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ответственностью «Агрофирма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Казэкспортастык»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481700000623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«Степногорский подшипниковый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завод»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031600009840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«Горно-металургический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концерн Казахалтын»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031600009576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«СНПС-Актобемунайгаз»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060100000181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«Актюбинский завод хромовых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соединений»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061800013654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«Транснациональная компания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«Казхром»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600900080645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ответственностью «Казахойл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Актобе»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061800092203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«Топливно-энергетический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 - БАТЫС»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061800109630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ответственностью «Динус»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061800262787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ответственностью «АНВАР»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061800051096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ответственностью «Агис-Темир»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061800107502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Казахстанско-Китайская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Буровая компания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«Великая стена»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061800092764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ответственностью «КНПЗ - Трейд»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061200212778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«Актюбинская медная компания»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061800229455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Актюбинский филиал компании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«Алтиес Петролеум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Интернэшнл Б.В.»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061800102919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«Филип Моррис Казахстан»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600500001552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«Трансстроймост»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091300000176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«Галлахер Казахстан»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090400015164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ответственностью «ЮГ-ВД»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330400003624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ответственностью «КМГ-Алатау»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600700528047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«Кейуана Отан Ltd»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090400217845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«Профкомплектсистема»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090900215935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ответственностью «Rezerv Com»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090400219379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«Жардем System»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090300213968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"ПОРТО-ПРЕНС"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092200220194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«Тенгизшевройл»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150900000058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ответственностью «Болат-Д»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150500210053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Атырауский филиал компании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ограниченной ответствен-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ностью «ПФД Интернешнл»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150100002297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Филиал юридического лица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Атырауский филиал «ЕНКА Иншаат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 Санаи Аноним Ширкети»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150900000157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ответственностью «АРНАОЙЛ»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150900000014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«Сенимди Курылыс»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150100002653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«Каспийский трубопроводный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консорциум - К»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600400070045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ответственностью «Атырауский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нефтеперерабатывающий завод»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151000000014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«Болашак - Атырау»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150100003416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«Нуртау Групп»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150100240149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ответственностью «КМГ-Жайык»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150100223028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«КИС/Орион»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150100010584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Филиал компании в 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«Халлибуртон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Интернэшнл, Инк.»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150900001298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Филиал компании в 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«Шлюмберже Лоджелко, Инк.»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600700108872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Филиал компании в 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«Норт Каспиан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Констракторс БВ»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150100238576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Второй Казахстанский Филиал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акционерного общества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«Гате Иншаат Таахют Санайи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 Тиджарет»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150100239266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«ЮСС Супорт Сервисез»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150100210829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«Атырау-Виват»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150100007287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«Каспий Сервис Интернешнл»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151000026073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ответственностью «Совместное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предприятие «Матин»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151000026403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Филиал корпорации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Казахстане «БЕЙКЕР ХЬЮЗ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СЕРВИСЕЗ ИНТЕРНЕШНЛ, ИНК.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/BAKER HUGHES SERVICES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INTERNATIONAL, INC/»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600900130359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Астана 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«Разведка Добыча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«КазМунайГаз»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620100210124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Астана 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«Ромонт Импэкс»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620300297963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Астана 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ответственностью «АДИСА»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620200246217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Астана 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«Национальная компания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«Қазақстан темір жолы»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620100210058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Астана 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«Автоцентр «Астана-Моторс»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620200010279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Астана 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«Казахтелеком»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600700017446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Астана 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«Локомотив»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620300233241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Астана 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«Национальная компания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«КазМунайГаз»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620100210025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Астана 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«Интергаз Центральная Азия»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600700153064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Астана 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«КазТрансОйл»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600700151343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Астана 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«Торговый дом «КазМунайГаз»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620100210091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Астана 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«Эйр Астана»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620300022100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Астана 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ответственностью «Зерновая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компания «МЕРКУРИЙ»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620300017390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Астана 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«Корпорация «АПК - Инвест»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031400149211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Астана 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«Корпорация KUAT»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600400500965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Астана 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«Қазтеміртранс»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620300233670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Астана 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«Пассажирские перевозки»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620300000770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Астана 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«Национальная компания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«Продовольственная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контрактная корпорация»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600700153009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Астана 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«Казахстанская компания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управлению электрическими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сетями» (Kazakstan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Electricity Grid Operating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Company) «KEGOC»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600700153614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Астана 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«Холдинг Казэкспортастык»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481800001680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Астана 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«Лизинговая компания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«Астана-Финанс»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620300241253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Астана 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 «Фонд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национального благосостояния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«Самрук-Казына»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620200333937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Астана 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«Торговая компания КАМАЗ»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620300263705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Астана 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«Цеснабанк»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031400063221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Астана 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Филиал компании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«DONGIL HIGVILL CO.,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LTD»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620200259043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Астана 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«Астана-Финанс»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031400129573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Астана 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ответственностью «КМГ-Астана»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620300019639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Астана 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«Агротехника - 2030»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620300219612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Астана 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«КазАгроФинанс»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620300007107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Астана 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«Компания «Жол жөндеуші»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600700012896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Астана 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«Стройконструкция»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031400065437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Астана 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«К-ДОРСТРОЙ»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391700210689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Астана 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«Компания Стальной двор»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620300267081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Астана 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ответственностью «Алиби-Агро»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620200221552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Астана 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«Желдорстой»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600700201145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Астана 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«Банк развития Казахстана»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620300018729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Астана 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ответственностью совместное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предприятие «КазГерСтрой»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620200239995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Астана 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«Компания «Жолаушылартранс»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600500539815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Астана 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ответственностью «КИПАРИС-РК»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620300275665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Астана 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«Теміржолэнерго»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620200226300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Астана 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«Локомотивный сервисный центр»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620300248987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Астана 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«Ақбота Инвест»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620200282444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Астана 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«Топливно-энергетический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 - АСТАНА»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620200031854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Астана 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ответственностью «Бал Нур-7»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620200282466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Астана 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«Астанаэнергосбыт»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620200244903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Астана 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ответственностью «Тор-2030»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620300276102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Астана 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Филиал Акционерного общества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«СЕМБОЛ УЛУСЛАРАРАСЫ ЯТЫРЫМ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ТАРЫМ ТУРИЗМ ПЕЙЗАЖ ИНШААТ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САНАЙИ ве ТИДЖАРЕТ АНОНИМ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ШИРКЕТИ» в г. Астана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620200279389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Астана 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«СервисИнвест 2006»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620200268568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Астана 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Филиал акционерной компании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«Байтур Иншаат тааххют А.Ш.»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600400519784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Астана 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ответственностью Концерн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«Найза-Курылыс»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620300007404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Астана 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ответственностью «Дермен XXI»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620200282554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Астана 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ответственностью «Логос-Трейд»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620200013042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Астана 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«Билд инвестментс групп»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620200224084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Алматы 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«Казкоммерцбанк»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600400055239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Алматы 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«Альянс Банк»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451800015025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Алматы 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«Народный сберегательный банк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Казахстана»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600200048129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Алматы 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«Raimbek bottlers»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600700172269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Алматы 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«Дочерняя компания Банка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ТуранАлем «БТА» Страхование»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600900135206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Алматы 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ответственностью «Достык АЗС»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600700522422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Алматы 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ответственностью «Терпан»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600400564757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Алматы 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ответственностью «Орифлэйм»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600700196376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Алматы 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«Евросеть Казахстан»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600300525620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Алматы 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ответственностью «Гелиос»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600900149899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Алматы 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«Финансовая Корпорация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Сеймар Альянс»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600400239570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Алматы 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«GSM (Джи Эс Эм)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ОАО «Казахтелеком»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600700171535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Алматы 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ответственностью «Торговый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 «Петро Казахстан»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600700518094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Алматы 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ответственностью «САНОЙЛ»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600300534894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Алматы 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ответственностью «КазРосГаз»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600700505015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Алматы 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ответственностью «Кар-Тел»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600900131390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Алматы 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«Национальная атомная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компания «Казатомпром»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181600039479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Алматы 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"KazTradeCommerce I"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600900561783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Алматы 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Дочерняя организация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акционерного общества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«БТА Банк» - Акционерное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общество «Темірбанк»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600700053750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Алматы 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Филиал «Сайпем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Филиал» акционерного общества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«Сайпем S.p.A.»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600900011312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Алматы 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«Корпорация БАЗИС-А»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600200108467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Алматы 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ответственностью «Sinooil»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600900511484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Алматы 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«Kaspi Bank»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600700043016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Алматы 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ответственностью «Кастинг»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600400110202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Алматы 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 «Нурбанк»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151000015914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Алматы 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 «АТФБанк»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600900079718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Алматы 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«БанкЦентрКредит»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600700033173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Алматы 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«Компания ТехноДом ГРупп»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600900532306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Алматы 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«Алматы Пауэр Консолидэйтед»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600700125290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Алматы 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ответственностью «Toyota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Tsusho Kazakhstan Auto»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600500062367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Алматы 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TOO КФК «МЕДСЕРВИС ПЛЮС»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600300080137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Алматы 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ответственностью «Uni Commerce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Ltd» (Юни Коммерц Лтд)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600400516020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Алматы 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ответственностью «ArLine»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600700051072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Алматы 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«КазТрансГаз Аймак»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600900502304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Алматы 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ответственностью «Конли-М»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600900555382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Алматы 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«Международный Аэропорт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Алматы»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600800000511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Алматы 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«Проктер энд Гэмбл Казахстан»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600700155258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Алматы 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«Проминвест-комплект»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600400240530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Алматы 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«Green House Distribution»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(«Грин Хауз Дистрибьюшн»)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600700213006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Алматы 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«Корпорация Модуль»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600500557373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Алматы 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«Алматыэнергосбыт»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600900572272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Алматы 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ответственностью «Лока-М»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600300524402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Алматы 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«Investment Services»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(Инвестмент Сервисез)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600900513299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Алматы 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ответственностью «Дочерняя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Китайской нефтяной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инженерно-строительной группы»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600900156495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Алматы 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ответственностью «АСПМК-519»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600700214114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Алматы 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ответственностью «KSP Steel»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(«КейЭсПи Стил»)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600400575246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Алматы 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«ВИРАЖ-ЛИЗИНГ»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600400521163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Алматы 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ответственностью «Битрикс»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600400556096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Алматы 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Алматинский филиал общества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ограниченной ответственностью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«Юксель туркуаз-йда иншаат 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тиджарет лимитед ширкети»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600900570716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Алматы 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«Азия Дилер Лтд»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600300522516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Алматы 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ответственностью «Компания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«TCS» («Компания ТиСиЭс»)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600700577386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Алматы 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«RusNefteKhim.KZ»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(РусНефтеХим.КЗ)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600400558279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Алматы 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«Тесно trading LTD»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600400102938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Алматы 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ответственностью «РЕСПЕКТ-СВ»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600500551396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Алматы 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«Казвторчермет»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600700017633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Алматы 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«Арман - Мунай»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600700531542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Алматы 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«Алматы Коммерц-2006»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600900569019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Алматы 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«ГРОС - сеть супермаркетов»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600700559256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Алматы 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«Компания «Алматы Tepi»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600500549636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Алматы 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«Альтернатива и Со»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600500549878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Алматы 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«НГСК КазСтройСервис»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600700228125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Алматы 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«Имсталькон»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600700021257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Алматы 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«Apple City Distribution»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600500087285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Алматы 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ответственностью «Альфа 2005»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600400555373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Алматы 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«RG Brands Kazakhstan»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600700571750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Алматы 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ответственностью «КАЗФОСФАТ»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600900151362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Алматы 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«Евразийский банк»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600900063755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Алматы 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«Verny Investments Holding»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600900574763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Алматы 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«MERCUR AUTO LTD»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600800505371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Алматы 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ответственностью «ПРИМА»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600400074323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Алматы 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ответственностью «ASNET-AT»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600400571551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Алматы 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«PetroLogistics Holding»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600900577229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Алматы 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«Компания КИТЭКС»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600900538041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Алматы 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ответственностью «Сталь РК»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600700522851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Алматы 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ответственностью «Реммашснаб»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600700182882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Алматы 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«Алматинские электрические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станции»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600900572283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Алматы 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«ArLine-Communication»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600400544807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Алматы 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«Хайдельберг Восток-Цемент»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600500046937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Алматы 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«Топливно-энергетический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 - АЛМАТЫ»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600900178738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Алматы 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ответственностью «Вираж»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600400093983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Алматы 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«G-KART Telecom»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600900536034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Алматы 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«Сервис - КамАз»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600300517839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Алматы 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«Евразиан Фудс Корпорэйшн»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600300000084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Алматы 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ответственностью «Са-Ба ЛТД»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600700580188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Алматы 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«Азия МеталлКом»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600700542823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Алматы 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ответственностью «Абрис»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600500556166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Алматы 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 Дочерний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 «RBS (Kazakhstan)»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600900000141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Алматы 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«БТА Банк»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600900114104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Алматы 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«ГазАвто Казахстан»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600500560736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Алматы 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ответственностью «Гросс»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600400558598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Алматы 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«Статус «БЭСТ»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600500550858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Алматы 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ответственностью «Alina Ltd»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600900038534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Алматы 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«РАМСТОР КАЗАХСТАН»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031400142291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Алматы 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«Казахстанская Зерновая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Компания»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600900576462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Алматы 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«Компания РИАЛТЕК»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600500521691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Алматы 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«Кедентранссервис»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600500054564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Алматы 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 «Дочерняя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ипотечная организация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акционерного общества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«БТА Банк» «БТА Ипотека»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600900167303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Алматы 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 «VITA»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600400005661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Алматы 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ответственностью Совместное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«Кока-Кола Алматы Боттлерс»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600700138621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Алматы 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«Компания Монтажспецстрой»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600400023813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Алматы 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«ASTANA MOTORS ALMATY»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600500518944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Алматы 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«страховая Компания «Виктория»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600700018543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Алматы 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ответственностью «АВТОГАЗ»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600300114542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Алматы 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«Simple Construction Company»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600900566993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Алматы 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«Казахстанско-китайский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трубопровод»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600900539765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Алматы 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«Caspian Resources»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(Каспийские Ресурсы)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600900544794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Алматы 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«Стройка-2066»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600500555739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Алматы 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ответственностью «ГОР-2006»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600500553755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Алматы 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 «Рахат»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600900092330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Алматы 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«Накопительный пенсионный фонд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«ГНПФ»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600700161857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Алматы 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«ATG-Азия Техникс Групп»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600900562473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Алматы 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 «Эл Джи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Электроникс Алматы Казахстан»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600900121360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Алматы 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«Казпочта»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600700100437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Алматы 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Республиканское 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ное предприятие на праве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хозяйственного ведения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управлению воздушным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движением, технической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эксплуатацией наземных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радиотехнического обеспечения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полетов и электросвязи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«Казаэронавигация»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транспорта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коммуникаций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600500028895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Алматы 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«Акционерный инвестиционный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 рискового инвестирования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«Grand Estate Investments»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600900585384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Алматы 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«Корпорация Век»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600700210864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Алматы 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«КОМПАНИЯ «ЖАНЕЛЬ»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600900563548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Алматы 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ответственностью «ТАУ-2005»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600900564128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Алматы 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«ЭМИТИ Интернешнл»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600700127604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Алматы 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«Нурэнергосервис»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600400540815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Алматы 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ответственностью «ЦЗС-Алматы»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600400562321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Алматы 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«Байлық Инвест»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600400573305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Алматы 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«ЮРТК «СУЛПАК»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600500549570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Алматы 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«Vostok Trade Corporation»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600300515557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Алматы 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«Планета Электроники»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600700210056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Алматы 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ответственностью «ЗАГОДСЕРВИС»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600700565448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Алматы 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«Ер Сай Каспиан Контрактор»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600900526785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Алматы 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Филиал турецкого акционерного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общества «АХСЕЛЬ Строительная,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Подрядная и Торговая Ко, Инк»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600700109012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Алматы 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«Страховая компания «Евразия»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(дочерняя организация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Акционерного общества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«Евразийский банк»)»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600900079784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Алматы 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«Меркурий»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600400108079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Алматы 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ответственностью «Пивоваренная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компания «DERBES (Дербес)»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600400093484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Алматы 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«ALSER SYSTEM»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600400502284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Алматы 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«СпецКонтракт»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600700237663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Алматы 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«Идеал Строй Комплекс»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600900561948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Алматы 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«Apple City Distributors»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600400567960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область 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 «Казцинк»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180100000186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область 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ответственностью «БИПЕК АВТО»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181600065533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область 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«Ульбинский металлургический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завод»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181600004619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область 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«Усть-Каменогорский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титано-магниевый комбинат»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181600003148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область 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«Казцинк-Ремсервис»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181600230236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область 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«Цементный завод Семей»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182700226718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 «Кант»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211500001091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«Жамбылская ГРЭС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им. Т.И. Батурова»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211500080102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область 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Казахстанский филиал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«Карачаганак Петролиум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Оперейтинг Б.В.»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270300007850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область 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Филиал компании с ограниченной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«Аджип Карачаганак Б.В.»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270300006500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область 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Филиал «Би Джи Карачаганак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Лимитед (г. Аксай)»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270300006491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область 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Филиал «Лукойл Оверсиз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Карачаганак Б.В.»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270300011232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249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область 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«Конденсат»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270300000831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область 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Филиал Компании «Шеврон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Интернэшнл Петролеум Компани»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270300007575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область 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Филиал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«СИЧИМ С.п.А., Казахстан»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600700174254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область 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ответственностью «Жаикмунай»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271800014293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область 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«АрселорМиттал Темиртау»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301200016659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область 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«Корпорация Казахмыс»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241000000794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область 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Иностранное Предприятие «Эфес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Караганда Пивоваренный завод»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300401000047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область 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«Central Asia Cement»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301200021700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область 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"Қарағанды Жылу"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300100000315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ответственностью «СТОФАРМ»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390800211475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ответственностью «Бахыт-Мунай»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391700071425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ответственностью «Химсервис+»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391700230662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«ИВОЛГА-ХОЛДИНГ»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390800008873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«Соколовско-Сарбайское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горно-обогатительное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производственное объединение»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391900000016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область 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 «Петро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Кумколь Ресорсиз»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331000009203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область 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ответственностью «Совместное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предприятие «Казгермунай»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331000034798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область 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«Тургай-Петролеум»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331000019739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область 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 «Куатамлонмунай»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331000034818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область 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«СНПС - Ай Дан Мунай»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331000042403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область 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«Нефтяная Компания «КОР»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600900063821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область 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«МеталлСпецМонтаж»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330100221085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область 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«Мангистаумунайгаз»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430100000245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область 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«Мангистаумунайгаз-Z»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430100225122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область 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«Каражанбасмунай»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430600000980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область 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«Каракудукмунай»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430600001175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область 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Филиал корпорации «CNPC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Интернешионал (Бузачи) Инк»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430600067035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область 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«Oil Services Company»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600400129654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область 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«Толкыннефтегаз»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430600051754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область 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«ОЙЛ ТРАНСПОРТ КОРПОРЕЙШЭН»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600400244973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область 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«Каспий Азия Сервис Компании»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430100004347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область 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«Мангистауский атомный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энергетический комбинат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Казатомпром»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430100219557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область 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«Oil Construction Company»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430100214743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281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область 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ответственностью «Казполмунай»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430600061344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282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область 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ответственностью «Бургылау»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430700005391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область 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Казахстанский филиал компании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«Нельсон Петроеум Бузачи Б.В.»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600900143416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284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«Алюминий Казахстана»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451500000048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285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«Богатырь Аксес Комир»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451600022999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286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«Павлодарский нефтехимический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завод»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600400123776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287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«Евроазиатская энергетическая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корпорация»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451400000957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288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«БКВ групп - Павлодар»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451500231216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«AES Экибастуз»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451600022625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«Павлодарсоль»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451800013150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«Павлодарэнерго»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451500014268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«Станция Экибастузская ГРЭС-2»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451600037700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область 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ответственностью «KazakhOil»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480100226900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область 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Дочернее предприятие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«Петропавловское отделение»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Федерального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унитарного предприятия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«Южно-Уральская железная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дорога» Министерства путей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сообщения Российской Федерации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481400002860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295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область 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«Меркурий-Импэкс»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480100228467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296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область 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«Горнорудная компания»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581300210959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область 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«ARNA Petroleum»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582100230847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298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область 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ответственностью «Совместное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предприятие «Бетпак Дала»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600700536312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299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область 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«ПетроКазахстан Ойл Продактс»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582100001392 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область 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ответственностью «САУТС-ОЙЛ»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582200050163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