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3608" w14:textId="6523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"Об охране, воспроизводстве и использовании животного мира"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2009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на изъятия объектов животного мира между пользователями животным миром на основании утвержденных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2008 года № 1336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на изъятие объектов животного мира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53"/>
        <w:gridCol w:w="1353"/>
        <w:gridCol w:w="1953"/>
        <w:gridCol w:w="1673"/>
        <w:gridCol w:w="1673"/>
        <w:gridCol w:w="1693"/>
        <w:gridCol w:w="18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53"/>
        <w:gridCol w:w="1233"/>
        <w:gridCol w:w="1253"/>
        <w:gridCol w:w="1153"/>
        <w:gridCol w:w="1133"/>
        <w:gridCol w:w="1153"/>
        <w:gridCol w:w="1153"/>
        <w:gridCol w:w="1033"/>
        <w:gridCol w:w="217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13"/>
        <w:gridCol w:w="1313"/>
        <w:gridCol w:w="1313"/>
        <w:gridCol w:w="1533"/>
        <w:gridCol w:w="1533"/>
        <w:gridCol w:w="1553"/>
        <w:gridCol w:w="1533"/>
        <w:gridCol w:w="147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153"/>
        <w:gridCol w:w="1413"/>
        <w:gridCol w:w="1433"/>
        <w:gridCol w:w="1533"/>
        <w:gridCol w:w="1373"/>
        <w:gridCol w:w="1373"/>
        <w:gridCol w:w="1373"/>
        <w:gridCol w:w="151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(особей)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673"/>
        <w:gridCol w:w="1693"/>
        <w:gridCol w:w="1693"/>
        <w:gridCol w:w="1693"/>
        <w:gridCol w:w="1573"/>
        <w:gridCol w:w="169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