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a3fc" w14:textId="eaca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марта 2005 года №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1330. Утратило силу постановлением Правительства Республики Казахстан от 1 июля 2010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01.07.2010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2005 года № 217 "Некоторые вопросы перемещения товаров физическими лицами через таможенную границу Республики Казахстан" (САПП Республики Казахстан, 2005 г., № 12, ст. 121)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цифры "278" заменить цифрами "299".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