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a2c9" w14:textId="5d5a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полевого довольствия работников, занятых на геологоразведочных, топографо-геодезических и изыскательских работах в полевых условиях, не подлежащих налогообложению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1328. Утратило силу постановлением Правительства Республики Казахстан от 19 октября 2010 года № 1079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19.10.2010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155 Кодекса Республики Казахстан от 10 декабря 2008 года "О налогах и других обязательных платежах в бюджет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полевого довольствия работников, занятых на геологоразведочных, топографо-геодезических и изыскательских работах в полевых условиях, не подлежащий налогообложению - 2 месячных расчетных показателя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2002 года № 443 "Об утверждении размеров полевого довольствия работников, занятых на геологоразведочных, топографо-геодезических и изыскательских работах в полевых условиях, не подлежащих налогообложению" (САПП Республики Казахстан, 2002 г., № 12, ст. 117);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2002 года № 935 "О внесении дополнений в постановления Правительства Республики Казахстан от 12 сентября 2000 года № 1384 и от 17 апреля 2002 года № 443" (САПП Республики Казахстан, 2002 г., № 28, ст. 313).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