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e076" w14:textId="162e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государственного учреждения "Созакское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 (далее - учреждение) площадью 21,3 гектара из категории земель лесного фонда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"Уранэнерго" (далее - товарищество) земельных участков, указанных в пункте 1 настоящего постановления, под строительство подстанции и линии электропередачи.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действующем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1324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земель государственного учреждения "Созакское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учреждение по охране лесов и животного мира"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природных ресурсов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Южно-Казахстанской области,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лесного фонда в категорию земель промышленности,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связи, обороны и иного 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473"/>
        <w:gridCol w:w="1573"/>
        <w:gridCol w:w="1033"/>
        <w:gridCol w:w="1493"/>
        <w:gridCol w:w="1493"/>
        <w:gridCol w:w="1073"/>
        <w:gridCol w:w="1393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«Созакское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животного мира»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