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e180" w14:textId="1e4e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декабря 2007 года №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№ 1309 "Об утверждении перечня государственных учреждений и государственных предприятий социальной сферы, расположенных в сельских населенных пунктах, осуществляющих приобретение товаров, работ, услуг без применения норм Закона Республики Казахстан "О государственных закупках" (САПП Республики Казахстан, 2007 г., № 50, ст. 606).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