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336e" w14:textId="841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 с льготным налогообложением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1318.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224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государств с льготным налогообложением.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июля 2005 года № 784 "Об утверждении перечня иностранных государств с льготным налогообложением" (САПП Республики Казахстан, 2005 г., № 31, ст. 418).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1318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с льготным налогообложением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01.09.2010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23.07.2012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Княжество Андорра.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Антигуа и Барбуда.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Содружество Багамских островов.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 Барбадос.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Королевство Бахрейн.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Государство Белиз.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Султанат Бруней Даруссалам.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 Вануату.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Кооперативная Республика Гайана.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 Гватемала.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Государство Гренада.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 Джибути.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Доминиканская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Содружество Доминики.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Ирландская Республика (только в части территории городов Дублин, Шеннон).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Королевство Испания (только в части территории Канарских островов).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 Кипр.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Китайская Народная Республика (только в части территорий специальных административных районов Аомынь (Макао) и Сянган (Гонконг).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 Колумбия.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Федеральная Исламская Республика Коморские Острова.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Республика Коста-Рика.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Малайзия (только в части территории анклава Лабуан).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 Либерия.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Ливанская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Княжество Лихтенштейн.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Великое герцогство Люксембург.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Республика Маврикий.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Исламская Республика Мавритания.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Португальская Республика (только в части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островов Мадейра).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Мальдивская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Республика Маршалловы острова.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Княжество Монако.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Мальта.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Марианские острова.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Королевство Марокко (только в части территории города Танжер).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Союз Мьянма.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Республика Науру.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Королевство Нидерланды (только в части территории острова Аруба и зависимых территорий Антильских островов).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Федеративная Республика Нигерия.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Новая Зеландия (только в части территории островов Кука и Ниуэ).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Объединенные Арабские Эмираты (только в части территории города Дубай).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Республика Палау.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Республика Панама.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Независимое Государство Самоа.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Республика Сан-Марино.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Республика Сейшельские острова.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Государство Сент-Винсент и Гренадины.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Федерация Сент-Китс и Невис.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Государство Сент-Люсия.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23.07.2012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Соединенное Королевство Великобритании и Северной Ирландии (только в части следующих территорий):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Острова Ангилья;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Бермудские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Британские Виргинские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Гибралтар;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Каймановы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Остров Монтсеррат;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Острова Терке и Кайкос;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Остров Мэн;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Нормандские острова (острова Гернси, Джерси, Сарк, Олдерни);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Остров Южная Георгия;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Южные Сэндвичевы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Остров Чагос.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Соединенные Штаты Америки (только в части следующих территорий):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Американские Виргинские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Остров Гуам;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Содружество Пуэрто-Рико;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штат Вайоминг;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штат Делавэр.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Республика Суринам.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Объединенная Республика Танзания.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Королевство Тонга.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Республика Тринидад и Тобаго.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Суверенная Демократическая Республика Фиджи.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Республика Филиппины.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Французская Республика (только в части следующих территорий):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Острова Кергелен;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Французская Полинезия;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Французская Гвиана.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Республика Черногория.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01.09.2010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Демократическая Республика Шри-Ланка.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Ямайка.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