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ad9b" w14:textId="746a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государственных учреждений на территории района "Есиль"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августа 2008 года № 637 "Об образовании района "Есиль" в городе Астане - столице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 - территориальные органы министерств по чрезвычайным ситуациям, юстиции и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 чрезвычайным ситуациям района "Есиль" Департамента по чрезвычайным ситуациям города Астаны Министерства по чрезвычайным ситуациям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юстиции района "Есиль" Департамента юстиции города Астаны Министерства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внутренних дел района "Есиль" Департамента внутренних дел города Астаны Министерства внутренних дел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Комитета регистрационной службы и оказания правовой помощи Министерства юстиции Республики Казахстан - Центр обслуживания населения района "Есиль"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по чрезвычайным ситуациям, юстиции и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положения о государственных учреждениях и обеспечить их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изменения и дополнения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1316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 - территориальных органов Министерства юстиции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214-1,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"214-1. Управление юстиции района "Есиль" Департамента юстиции города Астаны Министерства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Комитета регистрационной службы и оказания правовой помощи Министерства юстиции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Государственное учреждение "Центр обслуживания населения района "Есиль"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 - территориальных органов Министерства внутренних дел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19-3,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"19-3. Управление внутренних дел района "Есиль" Департамента внутренних дел города Астаны".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лимитах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числе:" в графе 3 цифры "21678" заменить цифрами "21791";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"Государственные учреждения, подведомственные Министерству по чрезвычайным ситуациям Республики Казахстан, в том числе:" в графе 3 цифры "17733" заменить цифрами "17846";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"Служба пожаротушения и аварийно-спасательных работ, в том числе сотрудники органов противопожарной службы" в графе 3 цифры "15200", "15200" заменить цифрами "15313", "15313".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