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226f" w14:textId="e872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Консультационного совета по вопросам налогообложения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2008 года № 1314. Утратило силу постановлением Правительства Республики Казахстан от 29 сентября 2016 года №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от 10 декабря 2008 года "О налогах и других обязательных платежах в бюджет" (Налоговый кодекс)"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Образовать Консультационный совет по вопросам налогообложения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Консультационном совете по вопросам налогообложения.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постановление вводится в действие с 1 января 2009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2008 года № 1314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Консультационном совете по вопросам налогообложения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Совет по вопросам налогообложения (далее - Совет) является консультативно-совещательным органом при Правительстве Республики Казахстан.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Целью деятельности Совета является выработка предложений и рекомендаций по совершенствованию налогового законодательства.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Совет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налогах и других обязательных платежах в бюджет" (Налоговый кодекс)", законами Республики Казахстан, актами Президента и Правительства Республики Казахстан и иными нормативными правовыми актами Республики Казахстан, а также настоящим Положением о Совете по вопросам налогообложения (далее - Положение). 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права Совета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Основными задачами Совета являются: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рассмотрение и выработка предложений по основным направлениям совершенствования системы налогообложения Республики Казахстан;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выработка предложений по устранению неясностей, неточностей и противоречий, которые могут возникнуть в ходе исполнения налоговых обязательств;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выработка рекомендаций по пресечению возможных схем уклонения от уплаты налогов и других обязательных платежей в бюджет.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 соответствии со своими задачами Совет имеет право: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взаимодействовать с центральными исполнительными органами и организациями по вопросам, входящим в компетенцию Совета;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приглашать и заслушивать представителей государственных органов и организаций Республики Казахстан по вопросам, входящим в компетенцию Совета;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 установленном законодательством порядке запрашивать и получать от государственных органов и других организаций материалы, необходимые для реализации задач Совета;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привлекать в установленном порядке для проведения экспертиз и консультаций по вопросам налогообложения специалистов центральных государственных и местных исполнительных органов, ведомств, организаций, отечественных и зарубежных специалистов;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давать поручения по выполнению решений Совета. 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Совета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Председатель Совета руководит его деятельностью, председательствует на заседаниях Совета, планирует работу, осуществляет общий контроль над реализацией решений. Во время отсутствия председателя его функции выполняет заместитель председателя Совета.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Рабочим органом Совета является Министерство национальной экономики Республики Казахстан.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8. Рабочий орган Совета осуществляет организационно-техническое обеспечение работы Совета, в том числе готовит предложения по повестке дня заседания Совета, необходимые документы, материалы, которые должны быть направлены членам Совета за три рабочих дня до проведения заседания Совета с приложением проекта протокола.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9. После проведения заседания Совета секретарь оформляет протокол. Секретарь не является членом Совета.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10. Решения Совета принимаются открытым голосованием и считаются принятыми, если за них подано большинство голосов от общего количества членов Совета. Голосование проводится путем заполнения на заседании Совета листа голосования по форме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Совета имеют право на особое мнение, которое, в случае его выражения должно быть изложено в письменном виде и приложено к письму-отчету Совета,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результатам проведения заседаний Совета и на основании листов голосования в течение трех рабочих дней составляется протокол, подписываемый председателем и секретарем.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изменении по итогам голосования содержания проекта протокола секретарь Совета направляет лист голосования с уточненной редакцией принятого решения членам Совета для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Совета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11. Заседание Совета созывается его председателем по собственной инициативе, инициативе заместителя председателя Совета либо по инициативе члена Совета на основании материалов, предлагаемых на рассмотрение Совета.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Заседания Совета проводятся по мере необходимости, но не реже трех раз в год и считаются правомочными, если на них присутствует не менее половины от общего числа членов Совета.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Учет и хранение материалов и протокольных решений Комиссии с приложением листов голосования осуществляет рабочий орган Комиссии.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12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Прекращение деятельности Совета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Основанием для прекращения деятельности Совета является решение Правительства Республики Казахстан. 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2008 года № 1314 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Консультационного совета по вопросам налогообложения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Премьер-Министр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заместитель Премьер-Министра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вице-министр национальной экономики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судья Верховного Суда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Председателя Агентства Республики Казахстан по делам государственной службы и противодействию коррупции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Совета ассоциации финансистов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форума предпринимателей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ассоциации налогоплательщиков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правления Национальной палаты предпринимателей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сопредседатель рабочей группы по вопросам налогообложения Совета иностранных инвесторов при Президенте Республики Казахстан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