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dff7" w14:textId="f07d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марта 2003 года № 269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1313.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2003 года № 269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и правил его формирования"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товара по ТН ВЭД РК":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109, слова "из 8451" заменить словами "8451 (кроме 8451 21, 8451 90 000 0)";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строки, порядковые номера 85, 86, 91, 200, 202, 203, 206, 221,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693"/>
        <w:gridCol w:w="34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Бульдозеры с неповоротным и поворотным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отвалом, грейдеры, планировщики,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скреперы, механические лопаты,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экскаваторы, одноковшовые погрузчики,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трамбовочные машины и дорожные катки,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механизмы прочие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перемещения, планировки,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профилирования, 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трамбования, уплотнения, выемки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бурения грунта, полезных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руд; оборудование для забивки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извлечения свай; снегоочистители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плужные и роторные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или механизмы для уборки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обмолота сельскохозяйственных 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пресс-подборщики, прессы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упаковки в кипы соломы или сена;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сенокосилки или газонокосилки; 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очистки, сортировки или калибровки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яиц, плодов или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продуктов,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товарной позиции 8437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8433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8433 20 590 0,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8433 30 100 0,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8433 90 000 0)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железнодорожные или трамвайные,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пассажирские несамоходные; вагоны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багажные, почтовые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железнодорожные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трамвайные, несамоходные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товарную позицию 8604)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8605 00 000 0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железнодорожные, 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несамоходные крытые и закрывающиеся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8606 91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Платформы для перевозки большегрузных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контейнеров, крупнотоннажных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 и колесной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(фитинговые платформы)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8606 99 000 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(кроме тракторов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8709),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гусеничных 3 тс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8701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Летательные аппараты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вертолеты, самолеты)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11 000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8802 40 000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101, 102, 103, 159, 160, 161, 162, 163, 165, 166, 224, 225, 226, 227, 228, 229, 230,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12-1, 71-1, 74-1, 100-1, 112-1, 158-1, 206-1, 208-1, 223-1, 223-2, 223-3, 252, 253, 254, 255, 256, 257, 258,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453"/>
        <w:gridCol w:w="343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санитарно-техническое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черных металлов (исключая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части), прочее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7324 90 000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71-1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взвешивания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весов чувствительностью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г или выше), включая счетные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контрольные машины, приводимые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силой тяжести взвешиваемого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груза, с максимальной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взвешивания более 30 кг,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кг, прочее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8423 82 900 0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74-1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для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садоводства: приспособления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полива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8424 81 100 0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печатные, используемые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посредством пластин, цилиндров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печатных форм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8442; прочие принтеры,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копировальные аппараты и факсимильные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аппараты, объединенные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необъединенные; их части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8443 91)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112-1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Станы металлопрокатные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8455 10 000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8455 22 000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158-1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электрические,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статические электрические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преобразователи 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выпрямители), катушки индуктивности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дроссели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8504 31 800 1,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8504 32 800 0,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8504 33 000 0,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8504 34 000 0,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8504 90)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206-1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гусеничные прочие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гусеничных 3 т.с)*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8701 30 900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208-1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грузов с полной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средства более 5 тонн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8704 32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223-1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круизные, экскурсионные, паромы,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суда, баржи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плавучие средства для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или грузов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8901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223-2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рыболовные; плавучие 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суда для переработки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консервирования рыбных продуктов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8902 00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223-3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Буксиры и суда-толкачи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8904 00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Сборные строительные конструкции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металлов: теплицы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9406 00 310 0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Теплицы из прочих материалов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9406 00 800 0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Термосы и вакуумные сосуды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собранном виде объемом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0,75 л,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искусственного осеменения*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961 700 110 0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Термосы и прочие вакуумные сосуды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собранном виде объемом более 0,75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искусственного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осеменения*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961 700 190 0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Племенные животные всех видов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0102 10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0104 10 100 0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0104 20 100 0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Сперма бычья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0511 10 000 0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Эмбрионы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0511 99 802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1313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2004 года № 475 "Об утверждении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и правил его формирования" (САПП Республики Казахстан, 2004 г., № 19, ст. 245).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2004 года № 707 "О внесении дополнений в постановление Правительства Республики Казахстан от 28 апреля 2004 года № 475" (САПП Республики Казахстан, 2004 г., № 26, ст. 336).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июля 2004 года № 809 "О внесении дополнения в постановление Правительства Республики Казахстан от 28 апреля 2004 года № 475" (САПП Республики Казахстан, 2004 г., № 28, ст. 376).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2005 года № 193 "О внесении изменений и дополнений в постановления Правительства Республики Казахстан от 19 марта 2003 года № 269 и от 28 апреля 2004 года № 475" (САПП Республики Казахстан, 2005 г., № 11, ст. 108).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июня 2006 года № 575 "О внесении дополнения в постановление Правительства Республики Казахстан от 28 апреля 2004 года № 475" (САПП Республики Казахстан, 2006 г., № 23, ст. 233).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2006 года № 1281 "О внесении дополнений в постановление Правительства Республики Казахстан от 28 апреля 2004 года № 475" (САПП Республики Казахстан, 2006 г., № 50, ст. 532).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4 июля 2007 года № 571 "О внесении дополнений в некоторые решения Правительства Республики Казахстан" (САПП Республики Казахстан, 2007 г., № 24, ст. 271).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2007 года № 675 "О внесении дополнения в постановление Правительства Республики Казахстан от 28 апреля 2004 года № 475" (САПП Республики Казахстан, 2007 г., № 27, ст. 316).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№ 940 "О внесении дополнений в постановление Правительства Республики Казахстан от 28 апреля 2004 года № 475" (САПП Республики Казахстан, 2007 г., № 38, ст. 438).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5 марта 2008 года № 221 "О внесении изменений и дополнений в некоторые решения Правительства Республики Казахстан" (САПП Республики Казахстан, 2008 г., № 12-13, ст. 120).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2008 года № 251 "О внесении дополнений в постановление Правительства Республики Казахстан от 28 апреля 2004 года № 475" (САПП Республики Казахстан, 2008 г., № 14, ст. 132).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