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547f" w14:textId="69e5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на утверждение кандидатуры на должность в Секретариате Организации Договора о коллективной безопасности в соответствии с квотой, закрепленной за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Решением Совета коллективной безопасности Организации Договора о коллективной безопасности от 5 сентября 2008 года "О численности, структуре и распределении квотных должностей в Секретариате Организации Договора о коллективной безопасности",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Министерства иностранных дел Республики Казахстан о представлении кандидатуры Сыткина Виктора Андреевича на утверждение в должности начальника Управления политического сотрудничества Секретариата Организации Договора о коллективной безопасности в соответствии с квотой, закрепленной за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 К. Масимов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