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b46c" w14:textId="ceab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"Центр информации и тестирования Агентства Республики Казахстан по делам государственной службы" и республиканского государственного казенного предприятия "Евразийский центр обучения государственных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декабря 1994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мая 2003 года "Об акционерных обществах"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"Центр информации и тестирования Агентства Республики Казахстан по делам государственной службы" и республиканское государственное казенное предприятие "Евразийский центр обучения государственных служащих" путем слияния и преобразования в акционерное общество "Национальный центр по управлению персоналом государственной службы" (далее - общество) со стопроцентным участием государства в его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внедрение новой системы подготовки, рекрутинга и профессионального роста наиболее талантливых и подготовленных кадров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 состояния персонала государственных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консалтинговых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повышение квалификации и обучение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программного обеспечения и web-порталов;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эксплуатация и обслуживание зданий, находящихся на балансе Агентства Республики Казахстан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бесперебойное функционирование интегрированной информационной системы «е-кызмет» (далее - «е-кызмет»);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оказывает консультационную и практическую помощь государственным органам по вопросам «е-кызмет»;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техническую поддержку мероприятий по реализации оценки деятельности административных государственных служащих корпуса «А»;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 мероприятия по обеспечению технической поддержки для проведения оценки эффективности деятельности государственных органов по управлению персоналом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разрабатывает технические инструменты для поддержки отбора персонала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технические процедуры тестирования, проводимые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31.05.2014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Агентством Республики Казахстан по делам государственной службы (по согласованию)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передачу Агентству Республики Казахстан по делам государственной службы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устава общества и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1305 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некоторые решения Правительства Республики Казахстан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21-114,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"21-114. АО "Национальный центр по управлению персоналом государственной службы".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дополнить разделом и строкой, порядковый номер 306,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306. АО "Национальный центр по управлению персоналом государственной службы".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