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9f6ea" w14:textId="359f6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11 ноября 2004 года № 1188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2008 года № 1302. Утратило силу постановлением Правительства Республики Казахстан от 11 сентября 2015 года № 774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11.09.2015 </w:t>
      </w:r>
      <w:r>
        <w:rPr>
          <w:rFonts w:ascii="Times New Roman"/>
          <w:b w:val="false"/>
          <w:i w:val="false"/>
          <w:color w:val="ff0000"/>
          <w:sz w:val="28"/>
        </w:rPr>
        <w:t>№ 774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ноября 2004 года № 1188 "Об утверждении Правил субсидирования убытков перевозчика, связанных с осуществлением пассажирских перевозок по социально значимым сообщениям" (САПП Республики Казахстан, 2004 г., № 45, ст. 564) следующие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субсидирования убытков перевозчика, связанных с осуществлением пассажирских перевозок по социально значимым сообщениям,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 слова "комиссия проводит повторный конкурс" заменить словами "комиссия принимает одно из следующих решений: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 проведении повторного конкурса;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случае, когда к участию в конкурсе допущен только один потенциальный перевозчик, заключить с ним Договор о субсидировании убытков перевозчика, связанных с осуществлением пассажирских перевозок по социально значимым межобластным сообщениям. Цена заключенного Договора не должна превышать сумму, выделенных субсидий.";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12 слова "повторного открытого"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