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82cf" w14:textId="5ef8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выполнения Республикой Казахстан обязательств, вытекающих из Картахенского протокола по биобезопасности к Конвенции о биологическом разнообразии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2008 года № 1282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Картахенским протоколом к Конвенции о биологическом разнообразии, ратифицированным Республикой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июня 2008 года "О ратификации Картахенского протокола по биобезопасности к Конвенции о биологическом разнообразии"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хозяйства Республики Казахстан национальным координационным центром;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образования и науки Республики Казахстан компетентным национальным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25.01.2010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сельского хозяйства, образования и науки Республики Казахстан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