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a94f" w14:textId="209a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закрепления оснований и порядка содержания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2008 года № 1277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закрепления оснований и порядка содержания граждан".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изменений и дополнений в некоторые законодательные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акты Республики Казахстан по вопросам закрепления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оснований и порядка содержания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и дополнения в следующие законодательные акты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апреля 1995 года "О принудительном лечении больных алкоголизмом, наркоманией и токсикоманией" (Ведомости Верховного Совета Республики Казахстан, 1995 г., № 3-4, ст. 32; Ведомости Парламента Республики Казахстан, 2004 г., № 23,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статьей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1-1.Специализированное лечебно-профилактическое учреждение Специализированное лечебно-профилактическое учреждение - государственное учреждение системы здравоохранения, основной задачей которого является принудительное стационарное лечение лиц, больных алкоголизмом, наркоманией, токсикоманией, уклоняющихся от лечения в добровольном порядке или продолжающих принимать алкоголь, наркотики, токсикоманические вещества после лечения и нарушающие общественный порядок и правила общежития, несмотря на принятые к ним меры административного воздействия.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охраны специализированных лечебно-профилактических учреждений возлагается на администрацию учреждения и осуществляется в соответствии с законодательством Республики Казахстан в сфере охранной деятельности.";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слово "народным"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шестой: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"мужчинам старше 60 лет и женщинам старше 55 лет"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"психические и соматические заболевания" заменить словами "медицинские противопоказания";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"Министерством здравоохранения" заменить словом "Правительством";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6 слова "Режим содержания, порядок лечения и организация труда" заменить словами "Порядок лечения";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статьями 6-1, 6-2, 6-3 и 6-4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6-1. Правила поведения и условия размещения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специализированном лечебно-профилактическом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учреждении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специализированном лечебно-профилактическом учреждении устанавливается условия, обеспечивающие выполнение медицинских предписаний размещенными в них лицами, постоянный надзор за ними и исключающий возможность их самовольного ухода.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Свободный доступ в специализированное лечебно-профилактическое учреждение разрешен сотрудникам, состоящим в штатах данного учреждения, главному специалисту-наркологу и главному специалисту-психиатру органа здравоохранения. Правом на беспрепятственный вход в учреждение обладают: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прокуроры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дознания и предварительного следствия по находящимся в их производстве уголовным делам;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лица, которым это право предоставлено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Выход больных с территории специализированного лечебно-профилактического учреждения разрешается только для проведения лечебно-диагностических, реабилитационных мероприятий и осуществления трудовой деятельности в сопровождении медицинского персонала, сотрудников охраны или представителей специализированного лечебно-профилактического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Лица, находящиеся в специализированном лечебно-профилактическом учреждении, обеспечиваются необходимыми жилищно-бытовыми условиями. Каждому лицу предоставляется индивидуальное спальное место и постельные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Они обеспечиваются по сезону одеждой, бельем, обувью с учетом климатических условий и питанием по нормам, устанавливаемым Правительством. Лицам, страдающим болезнями органов пищеварения, выдается диетическое питание.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в одном отделении специализированного лечебно-профилактического учреждения мужчин и женщин запрещается. Лица, ранее судимые за преступления, содержатся отдельно от не судимых лиц, больные алкоголизмом отдельно от больных наркоманией и токсикоманией.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находящимся в специализированном лечебно-профилактическом учреждении, не разрешается иметь при себе документы, деньги, ценные бумаги, ценные вещи и предметы, запрещенные к хранению, перечень которых утверждается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уклоняющихся от лечения, или систематически нарушающих дисциплину по решению руководителя специализированного лечебно-профилактического учреждения вводится запрет на пользование средствами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Изъятые документы, деньги, ценные бумаги и ценные вещи больного возвращаются родственникам, а при их отсутствии сдаются в камеру хранения специализированного лечебно-профилактического учреждения, где хранятся до его выписки. Изъятие оформляется соответствующим актом, подписываемым сотрудником специализированного лечебно-профилактического учреждения, его составившим, и лицом, у которого они изымаются.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достаточных оснований полагать, что лица, размещенные в специализированном лечебно-профилактическом учреждении, намереваются пронести либо получили алкогольные напитки, наркотические вещества и другие запрещенные предметы, они подвергаются личному досмотру, а их корреспонденция, бандероли, посылки и передачи - досмотру. Личный досмотр производится лицами одного пола с досматриваемым.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Условия содержания лиц в специализированном лечебно-профилактическом учреждении устанавливаются Правилами внутреннего распорядка, утверждаемыми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Лица, размещенные в специализированном лечебно-профилактическом учреждении и оказывающие физическое сопротивление персоналу, нарушающие общественный порядок или совершающие другие насильственные действия, которые могут повлечь причинение вреда окружающим или самим себе, помещаются в изолятор.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в изолятор производится по письменному распоряжению руководителя специализированного лечебно-профилактического учреждения сроком до десяти суток. В случае отсутствия руководителя на рабочем месте решение о помещении в изолятор принимается старшим по должности сотрудником специализированного лечебно-профилактического учреждения, с последующим докладом руководителю, который определяет письменным распоряжением сроки содержания в изоляторе.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каждому факту помещения в изолятор составляется акт и делается отметка в специальном журнале с указанием в отношении кого, и по какой причине были применены данные меры. Учет таких фактов ведется руководством специализированного лечебно-профилактического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Самовольный уход из специализированного лечебно-профилактического учреждения, а равно неприбытие в специализированное лечебно-профилактическое учреждение является уклонением от лечения и влечет ответственность в соответствии с Законами Республики Казахстан. Розыск и доставление их на принудительное лечение осуществляется органами внутренних дел Республики Казахстан на основании постановления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самовольного отсутствия лица в специализированном лечебно-профилактическом учреждении в срок лечения не засчитывается.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6-2. Медико-санитарное обслуживание лиц, находящихся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специализированном лечебно-профилактическом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учреждении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Медико-санитарное обслуживание лиц, размещенных в специализированном лечебно-профилактическом учреждении, осуществляется в соответствии с законодательством Республики Казахстан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специализированном лечебно-профилактическом учреждении создаются постоянно действующие врачебные консультативные комиссии, к компетенции которых относятся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медицинских противопоказаний к проведению специального лечения у лиц, поступивших на принудительное лечение в специализированное лечебно-профилактическое учреждение;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необходимости перевода больных в другое лечебно-профилактическое учреждение;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установления временной или постоянной нетрудоспособности больного с последующим предварительным заключением (в случае необходимости) об установлении его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6-3. Организация трудовой деятельности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находящихся в специализированном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профилактическом учреждении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находящиеся в специализированном лечебно-профилактическом учреждении, по их желанию, обеспечиваются работой, на них распространяется действие трудового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трудоустройства лиц размещенных в специализированном лечебно-профилактическом учреждении является их личное заявление администрации этого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Лиц, находящихся в специализированных лечебно-профилактических учреждениях, запрещается привлекать к работам в канцелярии, на радиотелеграфных и телефонных узлах, на материально ответственных должностях, а также должностях технического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для обеспечения производственного процесса допускается их привлечение в качестве инженерно-технических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Заработная плата лицам, содержащимся в специализированном лечебно-профилактическом учреждении и обеспеченным работой, перечисляется на персональный лицевой счет один раз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Удержания из заработной платы этих лиц производятся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 пенсионерами, размещенными в специализированном лечебно-профилактическом учреждении, сохраняется право на получение пенсии, которая зачисляется на их персональный лицевой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Период трудовой деятельности лиц в специализированном лечебно-профилактическом учреждении не прерывает течения трудового стажа и засчитывается в общий трудовой стаж.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6-4. Права и обязанности лиц, находящихся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специализированном лечебно-профилактическом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учреждении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размещенные в специализированном лечебно-профилактическом учреждении, пользуются правами граждан Республики Казахстан с ограничениями, установленными настоящим законом и иными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порядке, установленном законодательством, лица, размещенные в специализированном лечебно-профилактическом учреждении,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информацию о своих правах и обязанностях, правилах содержания и дисциплинарных требованиях;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питание, материально-бытовое и медицинское обслуживание;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трудиться на производстве специализированного лечебно-профилактического учреждения или подразделениях (цехах) действующих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приобретать за счет средств, находящихся на персональном лицевом счете, продукты питания и предметы первой необходимости;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иметь встречи с близкими родственниками, в порядке определенном Правилами внутреннего распорядка;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вести переписку без ограничения;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получать передачи, отправлять и получать посылки, в порядке определенном Правилами внутреннего распорядка;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получать денежные переводы. Поступившие денежные переводы зачисляются на лицевой счет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приобретать без ограничения за счет средств, имеющихся на их лицевых счетах, и пользоваться книгами, газетами, журналами, письменными принадлежностями, спортивным инвентарем, настольными играми, музыкальными инструментами;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получать краткосрочный отпуск сроком до десяти суток в случае успешного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отправлять религиозные обряды при условии соблюдения Правил внутреннего распорядка и прав других лиц, содержащихся в специализированном лечебно-профилактическом учреждении;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 ежедневную прогулку;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подавать жалобы на действия сотрудников учреждения, в органы здравоохранения, прокуратуры,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Находящиеся в специализированном лечебно-профилактическом учреждении лица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установленные Правила внутреннего распорядка;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выполнять законные требования администрации и медицинского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назначенное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бережно относиться к собственности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поддерживать чистоту и порядок в жилых помещениях, а также привлекаться к уборке территории учреждения, не более 2 часов в неделю;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соблюдать личную гигиену.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 совершение правонарушений и причинение материального ущерба лица, содержащиеся в учреждении, несут ответственность, установленную законами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7. Основания и порядок прекращения принудительного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лечения больных, выписанных из 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лечебно-профилактического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Больные выписываются из специализированного лечебно-профилактического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истечении срока принудительного лечения, определенного судом;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связи с выявлением сопутствующих тяжких заболеваний, препятствующих проведению принудительного лечения - по постановлению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досрочно в связи с успешным излечением, но не ранее чем через шесть месяцев - по постановлению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уклонении от лечения больным, находящимся в учреждении, срок пребывания по представлению администрации, основанному на медицинском заключении, может быть продлен районным (городским) судом по месту нахождения учреждения, но не более чем на один год. При этом время нахождения в учреждении не должно превышать двух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Лицам, выписанным из специализированного лечебно-профилактического учреждения, возвращаются документы, деньги, ценные бумаги и ценные вещи, изъятые и хранящиеся в камере хранения специализированного лечебно-профилактического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трудовой книжке делается отметка о трудовой деятельности в период нахождения в специализированном лечебно-профилактическом учреждении, а при отсутствии трудовой книжки выдается справка.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 лицах, освобождающихся из специализированного лечебно-профилактического учреждения, администрация учреждения сообщает местному исполнительному органу по месту жительства для оказания содействия в бытовом и трудовом устройстве и республиканскому, областному психоневрологическому (наркологическому) диспансеру для обеспечения диспансерным наблюдением.".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марта 1999 года "О порядке и условиях содержания под стражей подозреваемых и обвиняемых в совершении преступлений" (Ведомости Парламента Республики Казахстан, 1999 г., № 6, ст. 190; 2001 г., № 17-18, ст. 245; 2002 г., № 15, ст. 147; 2004 г., № 23, ст. 142; 2004 г., № 24, ст. 154; 2007 г., № 9, ст. 67; 2008 г., № 15-16, ст. 63: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порядке и условиях содержания лиц в специальных учреждениях, обеспечивающих временную изоляцию от общества";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преамбулой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"Настоящий Закон определяет правовые основы деятельности специальных учреждений, обеспечивающих на законных основаниях временную изоляцию от общества, а также устанавливает права и обязанности содержащихся в них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статьи 2 и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2.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административно арестованный - лицо, в отношении которого судом вынесено постановление о наложении административного взыскания в виде ареста;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лицо, не имеющее определенного места жительства - лицо, не имеющее регистрации по месту жительства или жилища на территории Республики Казахстан либо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лицо без документов - лицо, не имеющее документов, удостоверяющих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специальные учреждения - следственный изолятор, изолятор временного содержания, приемник-распределитель, специальный приемник, медицинский вытрезвитель;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содержание под стражей - это установленная законом временная изоляция в специальных учреждениях и помещениях задержанных, подозреваемых в совершении преступлений, а также лиц, в отношении которых избрана мера пресечения в виде ареста;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изолятор временного содержания - специальное учреждение, предназначенное для содержания под стражей лиц, задержанных по подозрению в совершении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следственный изолятор - специальное учреждение, предназначенное для содержания подозреваемых и обвиняемых, в отношении которых в качестве меры пресечения применен арест, а также осужденных, оставленных для выполнения работ по хозяйственному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приемник-распределитель - специальное учреждение органа внутренних дел, предназначенное для приема и содержания лиц, не имеющих определенного места жительства и (или) документов, в целях установления их личности и последующей передачи соответствующим органам и учреждениям, оказывающим социальную медицинскую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специальный приемник - специальное учреждение органов внутренних дел, предназначенное для приема и содержания лиц, подвергнутых административному аресту;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медицинский вытрезвитель - специальное учреждение органов внутренних дел, предназначенное для приема, временного содержания и оказания необходимой медицинской помощи лицам, находящимся в состоянии алкогольного опьянения;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камера - помещение для содержания лиц, помещенных в приемник-распределитель, специальный приемник, изолятор временного содержания, следственный изолятор;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одиночная камера - специальное помещение, предназначенное для содержания только одного лица, содержащегося под стражей, в целях наиболее полной и строгой его изоляции;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карцер - одиночная камера, предназначенная для содержания лица, совершившего злостное нарушение установленного порядка содержания под стражей;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палата - специальное помещение, предназначенное для содержания лиц, помещенных в медицинский вытрезвитель.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Цели содержания лиц в специальных учреждениях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лиц в специальных учреждениях осуществляется в целях исполнения мер,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правонарушениях, установления личности лиц, не имеющих определенного места жительства и (или) документов, идентификации их с разыскиваемыми лицами, а также предупреждения и пресечения правонарушений, связанных с пьянством и алкоголизмом.";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4 слова "Содержание под стражей", "содержащимся под стражей" заменить словами "Содержание в специальных учреждениях", "содержащимся в специальных учреждениях";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статьи 5 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5. Основания помещения лиц в специальные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помещения в специальные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помещение в следственный изолятор подозреваемых и обвиняемых, в отношении которых в качестве меры пресечения применен арест, осуществляется по постановлению судьи;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помещение в изолятор временного содержания задержанных по подозрению в совершении преступлений осуществляется по протоколу задержания, составленному следователем либо дознавателем.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в изолятор временного содержания подозреваемых, обвиняемых, подсудимых, в отношении которых в качестве меры пресечения применен арест, осуществляется по постановлению судьи в случаях, когда доставка в следственный изолятор невозможна из-за отдаленности или отсутствия надлежащих путей сообщения;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помещение в специальные приемники административно арестованных осуществляется на основании постановления судьи об их аресте;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помещение в приемник-распределитель лиц, не имеющих определенного места жительства и (или) документов, осуществляется с санкции прокурора. В ночное время, выходные и праздничные дни, помещение в приемник-распределитель осуществляется на основании постановления начальника (заместителя начальника) городского, районного, линейного органа внутренних дел, приемника-распределителя, о чем в течение двадцати четырех часов администрация приемника-распределителя обязана письменно известить прокурора;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помещение в медицинский вытрезвитель осуществляется на основании протокола об административном правонарушении, предусмотренном статьей 336 Кодекса Республики Казахстан "Об административных правонарушениях" и медицинского заключения, подтверждающего состояние опьянения.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Правовое положение лиц, содержащихся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специальных учреждениях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содержащиеся в специальных учреждениях, пользуются правами и свободами и несут обязанности, установленные для граждан Республики Казахстан, с ограничениями, предусмотренными настоящим Законом и иными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Иностранцы и лица без гражданства, содержащиеся в специальных учреждениях, несут обязанности и пользуются правами и свободами, установленными для граждан Республики Казахстан,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настоящим Законом, иными законодательными актами Республики Казахстан, а также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дискриминация лиц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заголовок статьи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7. Места содержания под стражей лиц, подозреваемых,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обвиняемых в совершении преступления";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дополнить статьей 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9-1. Приемники-распределители, специальные приемники,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медицинские вытрезвители органов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Приемники-распределители, специальные приемники, медицинские, вытрезвители являются структурными подразделениями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Приемники-распределители, специальные приемники, медицинские вытрезвители обладают правами юридического лица. Они создаются, реорганизуются и ликвидируются решениями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и организация деятельности приемников-распределителей, специальных приемников и медицинских вытрезвителей определяются Министром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приемников-распределителей, специальных приемников и медицинских вытрезвителей осуществляется за счет бюджетных средств.";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заголовок главы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2. Содержание подозреваемых и обвиняемых под стражей";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дополнить главами 3-1,3-2 и 3-3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3-1. Содержание лиц в приемниках-распределителях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46-1. Прием и регистрация лиц, доставленных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приемники-распределители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Прием лиц, без определенного места жительства, документов осуществляется на основании протокола об административном задержании.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в течение срока отведенного для задержания не установлена личность, постановление начальника органа внутренних дел о помещении с имеющимися материалами представляется прокурору.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санкции прокурора постановление немедленно объявляется под расписку доставленному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задержании лиц, не имеющих определенного места жительства, документов, при которых находятся дети в возрасте до трех лет, они помещаются совместно в отдельные камеры.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детей отражается в рапорте о доставлении задержанного, протоколе задержания и постановлении прокурора о помещении задержанных в приемник-распределитель.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помещении иностранных лиц в приемники-распределители орган, осуществивший задержание, немедленно извещает об этом Генеральную прокуратуру, Министерство иностранных дел, Комитет национальной безопасности и Министерство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Каждое лицо, доставленное и помещенное в приемник-распределитель, подвергается личному досмотру, дактилоскопируется, фотографируется, подвергается медицинскому осмотру и санитарной обработке.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проведения личного досмотра, медицинского освидетельствования, санитарной обработки, дактилоскопирования, фотографирования, а также перечень вещей и предметов, подлежащих изъятию, определяются Правилами внутреннего распорядка в приемнике-распределителе, утверждаемым Министром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46-2. Проверка лиц, помещенных в приемники-распределители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Каждое лицо, не имеющее определенного места жительства, документов, помещенное в приемник-распределитель, тщательно проверяется. Основной задачей проверки является установление личности помещенных и выявление среди них, разыскиваемых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Опрос помещенного производится в течение первых суток его пребывания в приемнике-распределителе. Результаты опроса оформляются протоколом, который подписывается опрашиваемым и сотрудником, производящим опрос.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46-3. Сроки содержания и порядок освобождения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из приемника-распределителя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в ходе проверки будет установлено, что лицо разыскивается органом следствия или дознания за совершенные преступления и в отношении него избрана мера пресечения в виде заключения под стражу, то такое лицо немедленно переводится в изолятор временного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освобождения является постановление, вынесенное начальником приемника-распределителя, органа внутренних дел или их заместителями. В постановлении излагаются результаты проверки по установлению личности.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Освобожденным из приемника-распределителя лицам возвращаются под расписку изъятые у них на хранение вещи, деньги и документы, кроме предметов и веществ, запрещенных к хранению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незаконном хранении лицами, помещенными в приемник-распределитель, огнестрельного или холодного оружия, взрывчатых, сильнодействующих или ядовитых веществ и наркотических средств решения принимаются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освобождаемым из приемника-распределителя, на время проезда к месту дальнейшего устройства выдается сухой паек по нормам питания, предусмотренным для содержания в приемнике-распределителе, а также справка о цели и маршруте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46-4. Режим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не имеющие определенного места жительства и (или) документов, содержатся в камерах, двери которых должны иметь прочные запоры и смотровые отверстия; на окнах оборудуются металлические решетки. В каждой камере вывешиваются Правила внутреннего распорядка.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приемниках-распределителях устанавливается режим, исключающий возможность самовольного ухода содержащихся лиц за пределы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содержащиеся в приемниках-распределителях, обеспечиваются питанием по нормам, установленным для содержащихся под стражей, находящихся в изоляторе временного содержания. Продукты питания выдаются дежурным ежедневно по ведомости.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 задержанным имеются дети, то они обеспечиваются питанием по нормам, установленным для детских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 мужского пола, помещенные в приемники-распределители, содержатся отдельно от лиц женского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 лицам, содержащимся в приемнике-распределителе могут применяться физическая сила и специальные средства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органах внутренних дел".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46-5. Права и обязанности лиц, содержащихся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приемниках-распределителях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содержащиеся в приемниках-распределителях,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информацию о своих правах и обязанностях, режиме содержания в приемнике-распределителе, порядке подачи предложений, заявлений и жалоб;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личную безопасность в период нахождения в приемнике-распределителе;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получать материально-бытовое и медико-санитарное обслуживание по нормам, утверждаемым Правилами внутреннего распорядка;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восьмичасовой сон в ночное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ежедневную прогулку не менее двух часов в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отправлять религиозные обряды - при условии соблюдения Правил внутреннего распорядка и прав других содержащихся в приемнике-распределителе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обращаться к администрации приемника-распределителя и прокурору с предложениями, заявлениями, жалобами по вопросам законности и обоснованности их содержания в приемнике-распределителе и нарушения их законных прав и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помещенные в приемники-распределители, обязаны выполнять Правила внутреннего распорядка.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лицам, нарушившим установленные Правила внутреннего распорядка, в зависимости от характера или тяжести проступка применяются следующие меры воздействия: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предупреждение;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внеочередной наряд по уборке помещений приемника-распределителя; Решение о применении мер воздействия предоставляется начальником приемника-распределителя и оформляется мотивированным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3-2. Содержание лиц в специальных приемниках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46-6. Прием и регистрация лиц, доставленных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специальные приемники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поступлении в специальный приемник административно арестованных, в отношении него проверяется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постановления судьи об аресте, подписанного им лично и скрепленного печатью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протокола личного досмотра, с изъятыми ценностями и предметами;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документа, удостоверяющего личность административно арестованного.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регистрации лиц, доставленных в специальный приемник, проведения личного досмотра, медицинского освидетельствования, дактилоскопирования, фотографирования, а также перечень вещей и предметов, подлежащих изъятию, определяются Правилами внутреннего распорядка в специальном приемнике, утверждаемыми Министерством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 водворении лиц, подвергнутых административному аресту, в специальный приемник или направлении их в соответствующие лечебно-профилактические организации, администрация специального приемника в течение суток извещает их близких родственников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Жалобы и заявления административно арестованных, адресованные прокурору и в другие инстанции, просмотру не подлежат и направляются по адресу в течение двадцати четырех часов со времени их подачи.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46-7. Режим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Административно арестованные содержатся в камерах, двери которых должны иметь прочные запоры и смотровые отверстия; на окнах оборудуются металлические решетки. В каждой камере вывешиваются Правила внутреннего распорядка.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специальных приемниках устанавливается режим, обеспечивающий круглосуточное дежурство и исключающий возможность самовольного ухода содержащихся лиц за пределы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административно арестованным, могут быть применены физическая сила и специальные средства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органах внутренних дел".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содержащиеся в специальных приемниках, обеспечиваются питанием по нормам, установленным для содержащихся под стражей, находящихся в изоляторе временного содержания. Продукты питания выдаются дежурным ежедневно по ведомости.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 мужского пола, помещенные в специальные приемники, размещаются отдельно от лиц женского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Больные заразной формой туберкулеза, венерическими и другими инфекционными заболеваниями изолируются от других административно арестованных.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46-8. Права и обязанности лиц, содержащихся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специальных приемниках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содержащиеся в специальных приемниках, имеют право;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информацию о своих правах и обязанностях, режиме содержания в специальном приемнике, порядке подачи предложений, заявлений и жалоб;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личную безопасность в период нахождения в специальном приемнике;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получать материально-бытовое и медико-санитарное обслуживание по нормам, утверждаемым Правилами внутреннего распорядка;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восьмичасовой сон в ночное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ежедневную часовую прогулку;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отправлять религиозные обряды - при условии соблюдения Правил внутреннего распорядка и прав других лиц, содержащихся в специальном приемнике;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обращаться к администрации специального приемника и прокурору с предложениями, заявлениями, жалобами по вопросам нарушения их законных прав и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помещенные в специальные приемники, обязаны выполнять Правила внутреннего распорядка.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46-9. Освобождение административно арестованных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из специального приемника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Административно арестованные освобождаются из специального приемника по отбытии срока административного ареста, установленного постановлением судьи.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Освобожденным возвращаются под расписку изъятые у них ценности, документы, вещи и предметы, за исключением тех предметов, документов и вещей, хранение которых является незаконным.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незаконном хранении административно арестованными огнестрельного или холодного оружия, взрывчатых, сильнодействующих или ядовитых веществ и наркотических средств решения принимаются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освобождении гражданину, отбывшему административный арест, выдается справка.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3-3. Содержание лиц в медицинских вытрезвителях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46-10. Основания доставления, помещения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принудительного содержания лиц в медицинском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вытрезвителе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доставления в медицинский вытрезвитель является протокол административного задержания физического лица в случаях неповиновения законному распоряжению сотрудника органа внутренних дел о прекращении распития данным лицом спиртных напитков в общественных местах или появлении в общественных местах в пьяном виде, оскорбляющем человеческое достоинство и общественную нравственность.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 нахождения лица в состоянии алкогольного опьянения в общественном месте без наличия вышеуказанных признаков не может служить основанием для его задержания и помещения в медицинский вытрезвитель.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Доставление в медицинский вытрезвитель лиц, находящихся в состоянии опьянения, осуществляется сотрудниками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доставлении лица, находящегося в общественном месте в состоянии опьянения, принимаются необходимые меры, исключающие причинение вреда его здоровью, обеспечивающие сохранность имеющихся при нем вещей, документов и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доставленные в медицинский вытрезвитель, подвергаются личному досмотру и медицинскому освидетельствованию.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личного досмотра и медицинского освидетельствования определяется Правилами внутреннего распорядка в медицинском вытрезвителе, утверждаемыми Министерством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 подлежат доставлению и помещению в медицинский вытрезвитель: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депутаты Парламента Республики Казахстан и органов местного государственного управления, они передаются родственникам;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находящиеся в общественных местах в состоянии опьянения женщины с явными признаками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инвалиды с явными признаками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военнослужащие и призванные на сборы военнообязанные, сотрудники органов внутренних дел, национальной безопасности, финансовой полиции, прокуратуры, суда передаются соответствующим представителям;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награжденные государственными наградами и орденами Республики Казахстан, а также мужчины в возрасте шестидесяти трех и женщины в возрасте пятидесяти восьми лет и старше передаются родственникам;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иностранные граждане, пользующиеся дипломатическим иммунитетом, передаются сотрудникам своих представительств;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лица, подозреваемые в совершении преступлений передаются в дежурную часть органа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несовершеннолетние, допускается лишь в исключительных случаях, когда невозможно установить их личность, место жительства и передать родителям (законным представителям), либо представителям учреждений, отвечающим за их воспитание и содержание, или в центр временной изоляции, адаптации и реабилитации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лица находящиеся в легкой степени алкогольного опьянения, имеющие явно выраженные телесные повреждения, а также которым требуется квалифицированная медицинская помощь. Решение о направлении в медицинские организации принимается медицинским работником.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граждане, не пользующиеся дипломатическим иммунитетом, а также лица без гражданства доставляются в медицинский вытрезвитель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46-11. Режим и сроки содержания лиц в медицинском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вытрезвителе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помещенные на вытрезвление, содержатся в условиях, исключающих возможность самовольного ухода и совершения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Принудительное содержание в медицинском вытрезвителе может длиться не более трех часов, при этом срок исчисляется с момента вытрезвления, удостоверенного медицинским работником.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палатах медицинских вытрезвителей мужчины содержатся отдельно от женщин, несовершеннолетние - отдельно от взрослых. Иностранные граждане, по возможности, содержатся в отдельной палате.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отношении лиц, содержащихся в медицинском вытрезвителе в случаях установленных законом, могут применяться меры физического принуждения, предусмотренные административным законодательством и Законом Республики Казахстан "Об органах внутренних дел".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46-12. Права и обязанности лиц, помещенных в медицинский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вытрезвитель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помещенные в медицинский вытрезвитель,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знать основания и мотивы доставления и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давать объяснения и заявлять ходатайства по поводу доставления, проведенного личного досмотра, досмотра вещей 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обжаловать действия сотрудников медицинского вытрезвителя в вышестоящий орган (должностному лицу), прокурору или в суд;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лично или через сотрудника медицинского вытрезвителя уведомить по телефону о месте своего нахождения родственников, администрацию по месту работы или учебы;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ухудшения состояния здоровья во время нахождения в медицинском вытрезвителе получать необходимую медицинскую помощь, в том числе в лечебных учреждениях органов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помещенные в медицинский вытрезвитель,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установленные в медицинском вытрезвителе Правила внутреннего распорядка;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выполнять законные требования сотрудников медицинского вытрезвителя;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бережно относиться к оборудованию, постельным принадлежностям, находящимся в медицинском вытрезвителе.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доставленные и помещенные в медицинский вытрезвитель, несут материальную ответственность за ущерб, причиненный этому учреждению, должностным лицам или физическим лицам в соответствии с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46-13. Основания и порядок прекращения принудительного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содержания лица в медицинском вытрезвителе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После полного вытрезвления лица, помещенного в медицинский вытрезвитель, медицинский работник повторно производит медицинский осмотр в полном объеме и дает заключение о возможности его выписки.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выписке из медицинского вытрезвителя лицу сообщается, в какой орган внутренних дел будет направлен протокол о совершенном им правонарушении для принятия мер административного воздействия, возвращаются изъятые на хранение вещи, документы, деньги и ценности кроме предметов и веществ, запрещенных к хранению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незаконном хранении лицами, помещенными в медицинский вытрезвитель, огнестрельного или холодного оружия, взрывчатых, сильнодействующих или ядовитых веществ и наркотических средств решения принимаются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просьбе лица, выписанного из медицинского вытрезвителя, ему выдается справка о пребывании в этом учреждении.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49. Надзор за порядком и условиями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лиц в специальных учреждениях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 за порядком и условиями содержания лиц в специальных учреждениях осуществляют органы прокуратуры.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50. Общественный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Общественный контроль осуществляется общественными объединениями в целях оказания содействия лицам, содержащимся в специальных учреждениях, в осуществлении их прав и законных интересов в части условий содержания, медико-санитарного обеспечения, организации труда, досуга и обучения,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осуществления общественного контроля образуются областные (города республиканского значения, столицы) общественные наблюдательные комиссии в порядке, определяемом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Общественные наблюдательные комиссии вправе оказывать содействие администрации специальных учреждений в целях создания условий для обеспечения прав, свобод и законных интересов содержащихся в них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Общественный контроль и содействие общественных наблюдательных комиссий деятельности администрации специальных учреждений осуществляются на основе принципов добровольности, равноправия и законности.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осуществлении общественного контроля не допускается вмешательство в деятельность специальных учреждений, а также в оперативно-розыскную, уголовно-процессуальную деятельность и производство по делам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Полномочия общественной наблюдательной комиссии, регламентируется в соответствии с действующим уголовно-исполнительным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51. Ответственность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 порядке и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содержания лиц в специальных учреждениях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о порядке и условиях содержания лиц в специальных учреждениях влечет ответственность в соответствии с законами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(Ведомости Парламента Республики Казахстан, 2004 г., № 18, ст. 105; 2007 г., № 9, ст. 67; № 20, ст. 67; № 20, ст. 152):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статьей 14-1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14-1. Основания выпуска (освобождения)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несовершеннолетних из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учреждений 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Несовершеннолетние выпускаются из специальных организаций образования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истечения срока, определенного судом;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досрочно в связи с достижением совершеннолетия;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досрочно, если суд, на основании представления администрации учреждения либо территориальной комиссии по делам несовершеннолетних и защите их прав, придет к выводу, что несовершеннолетний не нуждается в дальнейшем применении данной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направления несовершеннолетнего в организацию образования с особым режимом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наступления обстоятельств, при которых несовершеннолетний не может находиться в данном учреждении в соответствии с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Несовершеннолетние выпускаются из организаций образования с особым режимом содержания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истечения срока, определенного судом;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досрочно в связи с достижением совершеннолетия;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досрочно, если суд, на основании представления администрации учреждения либо территориальной комиссии по делам несовершеннолетних и защите их прав, придет к выводу, что несовершеннолетний для своего исправления не нуждается в дальнейшем применении данной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наступления обстоятельств, при которых несовершеннолетний не может находиться в данном учреждении в соответствии с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Несовершеннолетние освобождаются из центров временной изоляции, адаптации и реабилитации несовершеннолетних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установления родителей или других законных представителей;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помещения в специальные организации образования, организации образования с особым режимом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помещения в детский дом (интернат);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вступления в законную силу приговора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прекращения уголовного преследования;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наступления обстоятельств, при которых несовершеннолетний не может находиться в данном учреждении в соответствии с настоящим Законом".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статьи 22 дополнить подпунктами 2-1), 2-2), 6), 7), 8), 9), 10), 11), 12) и 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получение информации о своих правах и обязанностях, режиме содержания и дисциплинарных требованиях;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2-2) на личную безопасность в специальных учреждениях и организациях, а также по пути следования к месту их расположения, к месту жительства либо бытового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свидание с родителями либо лицами, их заменяющими, родственниками и иными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восьмичасовой сон в ночное время, а дети в возрасте от трех до семи лет на дополнительный двухчасовой сон в дневное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ежедневную прогулку продолжительностью не менее двух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 получение начального, основного среднего, общего среднего, технического и профессионального образования в период нахождения в специальных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отправлять религиозные обряды при условии соблюдения Правил внутреннего распорядка и режима содержания, установленного в специальных учреждениях и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пользоваться имеющимися в специальных учреждениях и организациях литературой и изданиями периодической печати;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участвовать в гражданско-правовых отношениях в соответствии с требованиями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на получение денежного вознаграждения за работу, выполненную в период производственной практики.";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статьями 22-1, 22-2, 22-3, 22-4, 22-5, 22-6, 22-7 и 22-8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22-1. Обеспечение личной безопасности несовершеннолетних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угрозы для жизни и здоровья несовершеннолетних, либо угрозы совершения преступления против других несовершеннолетних, сотрудники специальных учреждений и организаций обязаны немедленно принять меры по обеспечению личной безопасности несовершеннолетнего, в отношении которого возникла подобная угроза.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22-2. Свидания с защитниками, родственниками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иными лицами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момента помещения в специальные учреждения и организации несовершеннолетних, им предоставляются свидания с защитником наедине и конфиденциально. Количество и продолжительность свидания не ограничиваются. Свидания предоставляются: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адвокатом, участвующим в деле в качестве защитника, - по предъявлении им документа, подтверждающего принадлежность к адвокатуре, и ордера юридической консультации на право участия адвоката в данном деле или приравненного к нему по значению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представителями профессиональных союзов и других общественных объединений, являющимися защитниками, - по предъявлении соответствующего решения общественного объединения или его руководящего органа о назначении защитником;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иными лицами, участвующими в деле в качестве защитников, - по предъявлении постановления суда, постановления следователя или дознавателя, а также документа, удостоверяющего его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Подозреваемым и обвиняемым несовершеннолетним на основании письменного разрешения лица или органа, в производстве которого находится уголовное дело, может быть предоставлено не более двух свиданий в месяц с родственниками и иными лицами продолжительностью до трех часов каждое.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Свидания осуществляются под контролем сотрудников специальных учреждений и организаций. В случае попытки передачи несовершеннолетнему запрещенных предметов, веществ и продуктов питания либо сведений, которые могут препятствовать установлению истины по уголовному делу или способствовать совершению преступления, свидания прерываются досрочно.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Официальные представители дипломатических представительств иностранных государств по решению Генеральной прокуратуры Республики Казахстан имеют право посетить несовершеннолетнего иностранца, представляемого ими государства, если это не противоречит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22-3. Переписка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Несовершеннолетним разрешается в неограниченном количестве получать, отправлять родственникам и иным лицам письма или телеграммы.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Переписка несовершеннолетних осуществляется только через администрацию специальных учреждений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Вручение писем, поступающих на имя несовершеннолетних, содержащихся в специальных учреждениях и организациях, а также отправления его писем адресатам производится администрацией специальных учреждений и организаций не позднее чем в трехдневный срок со дня поступления письма или сдачи его несовершеннолетним, за исключением праздничных и выходных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смерти или тяжелом заболевании близкого родственника сообщаются несовершеннолетнему незамедлительно после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Письма, поступившие на имя несовершеннолетнего после его убытия из специальных учреждений и организаций, не позднее чем в трехдневный срок после их получения, отправляются по месту его убытия.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22-4. Направление предложений, заявлений и жалоб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Предложения, заявления и жалобы несовершеннолетних, адресованные в государственные органы, органы местного самоуправления, общественные объединения и средства массовой информации, направляются через администрацию специальных учреждений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Предложения, заявления и жалобы, адресованные прокурору и в суд, цензуре не подлежат и немедленно направляются адресату в запечатанном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Предложения, заявления и жалобы, адресованные в государственные органы, должны быть рассмотрены администрацией специальных учреждений и организаций и направлены не позднее суток с момента их подачи.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Ответы на предложения заявления и жалобы объявляются несовершеннолетним под расписку и приобщаются к личным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Не допускается преследование в любой форме несовершеннолетних за обращения с предложениями, заявлениями или жалобами в связи с нарушением их прав и законных интересов. Должностные лица специальных учреждений и организаций виновные в таком преследовании, несут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22-5. Питание, приобретение продуктов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предметов первой необходимости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Несовершеннолетние, содержащиеся в специальных учреждениях и организациях обеспечиваются питанием, одеждой, обувью и мягким инвентарем по нормам, определяемым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 пищи осуществляется в отдельных помещениях (столовых) от игровых и спальных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Администрация специальных учреждений и организаций обязана создать несовершеннолетним условия, отвечающие требованиям гигиены, санитарии и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Специальные учреждения и организации должны быть оснащены игровыми залами, спальными помещениями, помещениями для приема пищи, учебным классом и прогулочными дворами для несовершеннолетних, отвечающими требованиям гигиены, санитарии и пожарной безопасности, а также исключающими условия самовольного ухода несовершеннолетних из специальных учреждений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 несовершеннолетних необходимым количеством учебных пособий, литературой, канцелярских принадлежностей и других средств, необходимых для нормального получения несовершеннолетними обязательного среднего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22-6. Медико-санитарное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Администрация специальных учреждений и организаций обязана обеспечивать соблюдение установленных санитарно-гигиенических и противоэпидемических требований, охрану здоровья несовершеннолетних.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Оказание медицинской помощи несовершеннолетним, в том числе психиатрической осуществляется медицинскими работниками специальных учреждений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установлении необходимости госпитализации, несовершеннолетний направляется в соответствующее медицинское учреждение.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получении несовершеннолетними телесных повреждений освидетельствование проводится медицинскими работниками специальных учреждений и организаций безотлагательно. Результаты медицинского освидетельствования фиксируются в установленном порядке и сообщаются пострадавшему, территориальному органу опеки и попечительства или родителям или лицам заменяющих. По решению руководителя администрации специальных учреждений и организаций или органа освидетельствование производится работниками медицинских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тяжелого заболевания, либо смерти несовершеннолетнего администрация специальных учреждений и организаций сообщает об этом близким родственникам, прокурору, территориальному органу опеки и попечительства. Тело умершего после патологоанатомического исследования, а также производства действий, предусмотренных законодательством, передается лицам его востребовавшим.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Захоронение умершего несовершеннолетнего, тело которого не востребовано, осуществляется за счет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случаях обнаружения тяжелого заболевания у несовершеннолетнего, от которого может наступить смерть, администрация специальных учреждений и организаций имеет право, при наличии медицинского заключения, ставить вопрос об изменении режима содержания для несовершеннолетних, а также о направлении других категорий несовершеннолетних в медицинские учреждения для прохождения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22-7. Обязанности несовершеннолетних, содержащихся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специальных учреждениях и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Несовершеннолетние, содержащиеся в специальных учреждениях и организациях,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режим и порядок содержания в специальных учреждениях и организациях, установленные настоящим Законом и Правилами внутреннего распорядка;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выполнять законные требования администрации специальных учреждений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требования гигиены и санитарии;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совершать умышленных действий, угрожающих собственной жизни и здоровью других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совершать действий, унижающих достоинство сотрудников специальных учреждений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препятствовать сотрудникам специальных учреждений и организаций в выполнении ими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соблюдать правила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бережно относиться к имуществу специальных учреждений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посещать учебные занятия.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Несовершеннолетним, содержащимся в специальных учреждениях и организациях, запрещается иметь при себе предметы, вещества и продукты питания, которые представляют опасность для жизни и здоровья людей или могут быть использованы в качестве орудия преступления, либо для воспрепятствования целям содержания несовершеннолетних в этих,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Привлечение несовершеннолетних к мероприятиям, не связанным с учебно-воспитательным процессом и социальной реабилитацией,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22-8. Применение мер поощрения и взыскания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 несовершеннолетним, содержащимся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специальных учреждениях и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специальных учреждениях и организациях устанавливаются следующие меры поощрения: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объявление благодарности устно или в приказе, который приобщается к личному делу несовершеннолетнего;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досрочное снятие ранее наложенного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награждение грамотой;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занесение на Доску почета;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сообщение родителям, лицам, их заменяющим, либо по месту прежней учебы о хорошем поведении воспитанника и его успехах в учебе и труде;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присуждение лучшему классу или группе вымпела, грамоты;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присвоение звания "Лучший по профессии";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нарушение режима и Правил внутреннего распорядка к несовершеннолетним могут применяться следующие меры взыскания: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предупреждение;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объявление выговора устно или в приказе, который приобщается к личному делу несовершеннолетнего;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обсуждение на общем собрании несовершеннолетних, группы или класса, на педагогическом совете организации образования с особым режимом содержания либо специальной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внеочередное дежурство по уборке помещений и территории в свободное от учебы время до отдыха ко сну (не более одного часа).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по истечении десяти календарных дней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