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fa15f" w14:textId="94fa1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государственной собственности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декабря 2008 года № 1270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Передать из республиканской собственности в коммунальную собственность Жамбылской и Восточно-Казахстанской областей государственные доли участия в товариществах с ограниченной ответственностью "Таразкоммуналкөлік" и "Завод нормализованных крепежных изделий".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имущества и приватизации Министерства финансов Республики Казахстан совместно с акиматами Жамбылской и Восточно-Казахстанской областей принять иные меры, вытекающие из пункта 2 настоящего постановления.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29 декабря 2007 года № 1403 "О некоторых вопросах развития социально-предпринимательских корпораций" (САПП Республики Казахстан, 2007 г., № 51, ст. 650) следующие изменения и дополнение: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2 </w:t>
      </w:r>
      <w:r>
        <w:rPr>
          <w:rFonts w:ascii="Times New Roman"/>
          <w:b w:val="false"/>
          <w:i w:val="false"/>
          <w:color w:val="000000"/>
          <w:sz w:val="28"/>
        </w:rPr>
        <w:t>
 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"АО "НК "СПК "Батыс":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2 слова "Гараж 1975 года постройки, 184,5 кв.м." заменить словами "Гараж, общей площадью 149,5 кв.м.";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3 слова "Западно-Казахстанская область, г. Уральск, ул. Рабочая, 17" заменить словами "г. Уральск, пр. Достык-Дружба, 161";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4, 5,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раздел "АО "НК "СПК "Ертіс"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"АО "НК "СПК "Жетісу":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17,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раздел "АО "НК "СПК "Сарыарқа"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3 </w:t>
      </w:r>
      <w:r>
        <w:rPr>
          <w:rFonts w:ascii="Times New Roman"/>
          <w:b w:val="false"/>
          <w:i w:val="false"/>
          <w:color w:val="000000"/>
          <w:sz w:val="28"/>
        </w:rPr>
        <w:t>
 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"АО "НК "СПК "Оңтүстік":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3 строки, порядковый номер 6, цифры "3,46" заменить цифрами "5,0327";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5 </w:t>
      </w:r>
      <w:r>
        <w:rPr>
          <w:rFonts w:ascii="Times New Roman"/>
          <w:b w:val="false"/>
          <w:i w:val="false"/>
          <w:color w:val="000000"/>
          <w:sz w:val="28"/>
        </w:rPr>
        <w:t>
 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"АО "НК "СПК "Батыс":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2,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"АО "НК "СПК "Epтic":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10, 11, 12,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"АО "НК "СПК "Жетісу":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16, 17,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"АО "НК "СПК "Тобол":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22, 24,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6 </w:t>
      </w:r>
      <w:r>
        <w:rPr>
          <w:rFonts w:ascii="Times New Roman"/>
          <w:b w:val="false"/>
          <w:i w:val="false"/>
          <w:color w:val="000000"/>
          <w:sz w:val="28"/>
        </w:rPr>
        <w:t>
 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"АО "НК "СПК "Жетісу":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4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раздел "АО "НК "СПК "Сарыарқа"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7 </w:t>
      </w:r>
      <w:r>
        <w:rPr>
          <w:rFonts w:ascii="Times New Roman"/>
          <w:b w:val="false"/>
          <w:i w:val="false"/>
          <w:color w:val="000000"/>
          <w:sz w:val="28"/>
        </w:rPr>
        <w:t>
 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"АО "НК "СПК "Батыс":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2 строки, порядковый номер 6-1, аббревиатуру "АО" заменить аббревиатурой "ТОО";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"АО "НК "СПК "Ертіс":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9, 10, 14, 16, 18, 24,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25-1,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"25-1 ТОО "Племенной центр Песчанский Качирского района"   63";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"АО "НК "СПК "Жетісу":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36, 37,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2 строки, порядковый номер 38, слова "г. Алматы" заменить словами "Алматинская область";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"АО "НК "СПК "Оңтүстік":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3 строки, порядковый номер 46, цифры "19,7" заменить цифрами "19,621";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47, 51, 66,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2 строки, порядковый номер 60, аббревиатуру "АО" заменить аббревиатурой "ТОО";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"АО "НК "СПК "Каспий":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3 строки, порядковый номер 74, цифры "48,71" заменить цифрами "26,02";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3 строки, порядковый номер 76, цифры "90" заменить цифрами "95,33";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3 строки, порядковый номер 78, цифры "23,07" заменить цифрами "12,33";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79,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8 </w:t>
      </w:r>
      <w:r>
        <w:rPr>
          <w:rFonts w:ascii="Times New Roman"/>
          <w:b w:val="false"/>
          <w:i w:val="false"/>
          <w:color w:val="000000"/>
          <w:sz w:val="28"/>
        </w:rPr>
        <w:t>
 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"АО "НК "СПК "Сарыарка":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пункты 125, 126, 127, 128, 131, 132, 133, исключить.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