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210a" w14:textId="8552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иностранных дел Республики Казахстан из резерва Правительства Республики Казахстан, предусмотренного в республиканском бюджете на 2008 год на неотложные затраты денежные средства в сумме, эквивалентной 10000000 (десять миллионов) российских рублей по курсу, установленному Национальным Банком Республики Казахстан на день выдачи, для проведения Евразийским экономическим сообществом дополнительных экспертных аналитических работ, в том числе по подготовке и реализации межгосударственных программ, разработке мер по ликвидации последствий мирового финансового кризиса, проведению ежемесячных заседаний членов Интеграционного Комитета и организации работ соответствующих экспертных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