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3da9" w14:textId="72a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сентября 2006 года №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1260.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следующее изменение: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 изложить в редакции согласно приложению к настоящему постановлению.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2008 года № 1260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2006 года № 903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 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экономических организациях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Орынбаев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Ербол Турмаханович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   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Сергеевич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Айтжанова  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Жанар Сейдахметовна         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                   - ответственный секретарь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Наталья Артемовна          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Курмангалиева              - ответственный секретарь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Жанна Дулатовна              культуры и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Абденов                   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Серик Сакбалдиевич   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Акчулаков                  - вице-министр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Болат Уралович  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Бекетаев                  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Бакытжанович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Бралиев                    - вице-министр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Альжан Хамидулаевич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Даненов                    -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 Жумагалиевич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Евниев  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Кайратович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Касымбек                  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Женис Махмудович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Касымов                   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Калмухамбет Нурмухамбетович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   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Апсеметович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Биртанов                   -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Елжан Амантаевич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Сабдалин                   -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Аблай Киялович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Ускенбаев                  - вице-министр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Кайрбек Айтбаевич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Алдамберген  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Алина Утемисовна            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и надзору 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Дурмагамбетов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Ерлан Дмитриевич             Республики Казахстан по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Кудайбергенов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Ескендир Копбосынович       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Омаров       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Жаслан Искакович            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Акишев                    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Данияр Талгатович            Банка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Айсагалиева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София Серикбаевна            таможенного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Ергожин                    -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 Едилович 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Сахипова                  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Нургайша Нуртаевна           правам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Карагусова                 - председатель Комитета по финансам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Гульжана Джанпеисовна        бюджету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