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f596" w14:textId="839f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13 июля 2006 года № 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1258. Утратило силу постановлением Правительства Республики Казахстан от 18 октября 2010 года N 1072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июля 2006 года № 673 "Об утверждении Плана мероприятий на 2006-2010 годы (II этап) по реализации Государственной программы освоения казахстанского сектора Каспийского моря"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2006-2010 годы (II этап) по реализации Государственной программы освоения казахстанского сектора Каспийского моря,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"Планомерное выставление на конкурсы новых морских блоков" дополнить строкой, порядковый номер 3-1,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гравиметри-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съемок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"Создание инфраструктуры для береговой поддержки морских операций":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Баутино;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Курык: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Судоремонт-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ного/Судо-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завода;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реаги-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10-1,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Тениз"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13,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МЭМР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"МРЭК"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кВ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км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КТП;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ПС-110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Шевченко";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"МРЭК"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ВЛ-110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"2006-2008 гг." заменить словами "2009-2010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6,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"41,680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гарантия на 25 млн. долл. США на негосударственный займ";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16-1 и 16-2,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ГРП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км.;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"Сартас"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курылыс"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"Определение маршрутов экспортных направлений транспортировки нефти":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17,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Ескене-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расшифровка письменных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"АО НК "КазМунайГаз" - акционерное общество "Национальная компания "КазМунайГаз"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"ФНБ "Самрук-Казына" - акционерное общество "Фонд национального благосостояния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"МНК "КазМунайТениз" - акционерное общество "Морская нефтяная компания "КазМунайТениз";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"Каспиймунайкурылыс" - акционерное общество "Каспиймунайкурылыс";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"ГРП" - газораспределительный пункт";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"КТП" - комплектная трансформаторная подстанция.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