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54b8" w14:textId="e055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1248.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№ 1248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 (САПП Республики Казахстан, 2000 г., № 40, ст. 455):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Бурибаева                 - вице-министра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Исмаиловича      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Оразаева                  - вице-министра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Аблахатовича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Олега Анатольевича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Парсегова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Бориса Анатольевича         Республики Казахстан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Мендыбаева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Бирлика Каирбековича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                   - заведующую отделом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Наркес Тулековну            Аппарата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Мейрманову                - заведующую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Азалию Амангельдиновну      правовым отделом аппарата фракции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Народно-демократической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"Hуp Отан" в Мажилисе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Куанганову                - заместителя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Гульнару Шаймуратовну       директора Форума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Нугманову                 - директора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Эльмиру Абдыковну           ответственностью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Казахстан" (по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кандидата юридических наук;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Шпекбаева Алика Жаткамбаевича, Супруна Виктора Васильевича, Айтжанова Дулата Нулиевича, Исабаева Бейбита Оксикбаевича, Ыбырайым Нурлана Мухтарбекулы, Шаймерденову Гульвиру Балташевну.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