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6e7b" w14:textId="36a6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1234.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№ 1036 "О взимании таможенных пошлин при вывозе с таможенной территории Республики Казахстан сырой нефти и товаров, выработанных из нефти" (САПП Республики Казахстан, 2005 г., № 38, ст. 533)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"сырья" дополнить словами "(далее - мониторинг цен)";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Ставки таможенных пошлин на вывозимую с таможенной территории Республики Казахстан сырую нефть, установленные настоящим постановлением, не применяются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вывоза недропользователями сырой нефти, добытой ими по соглашениям (контрактам) о разделе продукции, заключенным с Правительством Республики Казахстан или компетентным органом до 1 января 2009 года и прошедшим обязательную налоговую экспертизу, и по контрактам на недропользование, утвержденным Президентом Республики Казахстан, в которых предусмотрено освобождение от уплаты вывозных таможенных пошлин на сырую нефть;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вывоза сырой нефти, подлежащей обложению рентным налогом на экспортируемую сырую нефть с 1 января 2009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