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9014" w14:textId="4569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сентября 2008 года № 852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1230. Утратило силу постановлением Правительства Республики Казахстан от 18 июня 2015 года № 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сентября 2008 года № 852 "Об утверждении типовых уставов юридических лиц, являющихся субъектами малого, среднего и крупного предпринимательства" (САПП Республики Казахстан, 2008 г., № 38, ст. 414)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уставе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9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"Органы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принятие решения о невыплате дивидендов по простым и привилегированным акциям общества при наступлении случаев, предусмотренных пунктом 5 статьи 22 Закона;";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"11-1) принятия решения о добровольном делистинге акций общества;";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пункт 32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соответствующие требованиям установленным нормативным правовым актом уполномоченного органа (государственный орган, осуществляющий регулирование и надзор за рынком ценных бумаг.";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33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новой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определение количественного состава, срока полномочий службы внутреннего аудита, назначение его руководителя и членов, а также досрочное прекращение их полномочий, определение порядка работы службы внутреннего аудита, размера и условий оплаты труда и премирования работников службы внутреннего аудита;";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слова ", а также принятие решений по вопросам их деятельности"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"14-1) принятие решений по вопросам деятельности, относящимся к компетенции общего собрания акционеров (участников) юридического лица, десять и более процентов акций (долей участия в уставном капитале) которого принадлежит обществу;";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пункта 37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уставе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товарищества с ограниченной ответственностью,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6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"Органы товарищества":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6.6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"Ревизионная комиссия или единоличный ревизор товарищества избирается общим собранием на срок, не превышающий пяти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уставе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товарищества с дополнительной ответственностью,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6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"Органы товарищества":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6.6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"Ревизионная комиссия или единоличный ревизор товарищества избирается общим собранием на срок, не превышающий пяти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уставе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коммандитного товарищества,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"участников товарищества" заменить словами "полных участники товарищества":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3.1 и 3.2 слова "Участники товарищества" заменить словами "Полные участников товарищества";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уставе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производственного кооператива,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пункт 4.1 главы 4. "Имущество кооператива":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"тенге" дополнить словами ", в случае наличия".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