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716b" w14:textId="eea7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регулированию естественных монополий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Агентства Республики Казахстан по регулированию естественных монополий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1221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регулированию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естественных монополий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2009-2011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- 2008 год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видение Агентства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направления, цели и задачи деятельности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возможности Агентства и возможные риски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стратегических целей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стратегическим целям государства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регулированию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естественных монополий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регулированию естественных монополий (далее - Агентство) как отраслевой регулятор на основе баланса интересов потребителей и субъектов естественных монополий обеспечивает эффективное функционирование и развитие инфраструктурных отраслей экономики.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Видение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Предсказуемый уровень тарифов на регулируемые услуги, эффективно функционирующие субъекты, беспрепятственный и недискриминационный доступ к инфраструктуре и услугам субъектов естественных монополий.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является регулятором в области железнодорожного транспорта, электро- и теплоэнергетики, транспортировки нефти, нефтепродуктов и газа, водохозяйственных и канализационных систем, гражданской авиации, портовой деятельности и наделено функциями тарифного и технического регулирования в данных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Тарифное регулирование охватывает субъектов естественных монополий, субъектов, занимающих доминирующее (монопольное) положение на указанных рынках, субъектов государственной монополии и субъектов, товары (работы, услуги), которых включены в Номенклатуру, определяемую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регулирование охватывает вопросы нормирования и различного рода разрешений, определение условий недискриминационного доступа и вопросы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о естественных монополиях в настоящее время в сферах естественных монополий осуществляют свою деятельность более 1000 субъектов,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561 - в сфере водоканализационных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359 - в сфере электро- и теплоэнергетики;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151 - в сфере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44 - в сфере транспортировки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2005 года Агентство является активным участником программы Центрально Азиатского регионального экономического сотрудничества (ЦАРЭС). Странами ЦАРЭС Казахстан признан страной, лидирующей в вопросах эффективного регулирования сферы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2000 года Агентство является членом Региональной Ассоциации органов регулирования энергетики (ERRA), включающей представителей 28 стран. Специалисты Агентства принимают активное участие в работе комитетов ERRA по тарифам и ценообразованию и по лицензированию. Последнее заседание состоялось в апреле 2008 года в г. Будапешт, в рамках которого был отмечен положительный опыт создания многоотраслевого регулятора в нашей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существуют проблемные вопросы и необходимость их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проблем является наличие сверхнормативных потерь.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на сегодня, помимо высокого уровня нормативных потерь (их уровень в электрических сетях достигает 20 %, в тепловых сетях 30 %), на предприятиях имеют место сверхнормативные потери. К примеру в сетях АПК стоимость сверхнормативных потерь превышает 828 млн. тенге при годовом тарифном доходе 7,5 млрд. тенге, в сетях Караганды Жарык свыше 552 млн. тенге при годовом доходе 2,9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рубежом регуляторы обычно устанавливают планку, единую для всех регулируемых субъектов одной сферы, выше которой затраты, связанные с потерями не включаются в тариф. Так, например, в Австрии для предприятий, передающих и распределяющих электрическую энергию эта планка равна 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без действенных стимулов существенного продвижения не будет. Поэтому мы предлагаем следующее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должен разработать план организационно-технических мероприятий по ликвидации сверхнормативных потерь, содержащий, в том числе инвестиционный раздел и приступить к его реализации. Агентством вносится соответствующие изменения в Правила, где указывается, что в случае отсутствия данных Планов мероприятий не принимается заявка на изменение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данные меры будут применяться Агентством до тех пор, пока уровень потерь не будет доведен до мировых параметров.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Уровни нормативных технических потерь в среднем по базовым субъектам за 2006 год составили по электроэнергии - 15,7 %, по теплу - 20,7 %, по воде - 31,7 %.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осуществления Агентством полномочий по техническому регулированию, проведенных мероприятий, направленных на снижение уровней нормативных технических потерь, переломлена тенденция постоянного роста этих параметров.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Агентством снижены уровни данных потерь по 151 заявке 120 субъектов. Данная мера позволила ослабить действие данного фактора на уровни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сферах естественных монополий также существует проблема изношенности и технологической отсталости производств, и связанные с этим низкая эффективность и потери.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износ основных средств по всем сферам естественных монополий коммунального сектора в среднем составляет 60-65 %.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 большинства субъектов отсутствуют инвестиционные программы, направленные на модернизацию и реконструкцию сетей, снижение потерь в сетях. На сегодняшний день инвестиционные программы утверждены лишь 11 из 1007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в результате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Комплекса мер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совершенствованию тарифной политики в сферах естественных монополий, утвержденного постановлением Правительства Республики Казахстан от 24 декабря 2007 года № 1279, ожидается утверждение Агентством инвестиционных программ на среднесрочный и долгосрочный период, не менее 50 субъектам.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 сегодняшний день тарифы АО "НК "Қазақстан темір жолы" на услуги магистральной железнодорожной сети (далее - МЖС), подлежащие государственному регулированию со стороны Агентства, дифференцируются по родам грузов и по видам сообщений (экспортное, импортное, внутриреспубликанское). Тарифы на услуги МЖС при перевозке угля, зерна, железной руды ниже тарифов на услуги МЖС при перевозке нефти сырой, черных и цветных металлов, лома черных металлов и других дорогостоящих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обоснованных и прозрачных тарифов на услуги МЖС существует необходимость разработки Методики расчета себестоимости услуг МЖС, с учетом рода грузов, рода перевозок, типа подвижного состава, категории поезда, маршрутизации.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3. Стратегические направления, цели и задачи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Агентства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естественных монополий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7"/>
        <w:gridCol w:w="903"/>
        <w:gridCol w:w="1653"/>
        <w:gridCol w:w="1471"/>
        <w:gridCol w:w="1207"/>
        <w:gridCol w:w="1208"/>
        <w:gridCol w:w="13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Обеспечение условий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развития субъектов естественных монополий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Повышение эффективности деятельности 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</w:tr>
      <w:tr>
        <w:trPr>
          <w:trHeight w:val="30" w:hRule="atLeast"/>
        </w:trPr>
        <w:tc>
          <w:tcPr>
            <w:tcW w:w="6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Целевые 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Процент 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сверхнормативных потерь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 базовых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— СЕМ) в: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электрических сетях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тепловых сетях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водохозяйственных сетях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снижения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потерь базовых 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утвержденного в: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электрических сетях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тепловых сетях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водохозяйственных сетях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базовых СЕМ,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оптимизировавших нормы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сырья и материалов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 Создание условий для увеличения количества СЕМ,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ликвидации сверхнормативных потерь,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потерь и затрат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предусматривающих требование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обязательной разработки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ликвидации сверхнормативных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потерь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предусматривающих требование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технических потерь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механизмов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снижения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затрат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регулируемых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 Совершенствование нормативно-правовой базы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эффективности деятельности субъектов, с соблюдением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потребителей и субъектов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монополиях»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комплексов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себестоимости услуг МЖС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рода грузов,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перевозок, типа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состава, категории поезда,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маршрутизации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присоединяемые 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к электрическим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тепловым сетям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стандартов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субъектами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регулируемых отраслях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2011-2013 годы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1.3. Разработка и внедрение новых методов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деятельности субъектов естественных монополий,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доминантов и государственной монополии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дифференцированных 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канализационных систем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дифференцированных 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канализационных систем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метода сравнительно-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анализа (benchmarking)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тарифов,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учитывающих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методов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регулируемые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 путей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объектами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оказываемые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концессии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методов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регулируемые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аэропортов, оказываемые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концессии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цикла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энергосберегающих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при 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регулируемых услуг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Обеспечение стабильного уровня регулируемых тарифов (цен)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базовых СЕМ,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по среднесрочным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долгосрочным тарифам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 Совершенствование Правил утверждения среднесрочных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долгосрочных тарифов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упрощению процедур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материалам заявок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на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и (или) долгосрочных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 Анализ и оценка эффективности финансово-хозяйственной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технического состояния субъектов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финансовой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обеспечивающих: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охват субъектов не менее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количество экспертиз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2.3. Обеспечение прозрачности процедур утверждения тарифов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публичных слушаний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поступлении заявок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необходимости)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2.4. Регулирование тарифов на услуги СЕМ с учетом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ГИК </w:t>
            </w:r>
          </w:p>
        </w:tc>
      </w:tr>
      <w:tr>
        <w:trPr>
          <w:trHeight w:val="30" w:hRule="atLeast"/>
        </w:trPr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регулируемые услуги СЕМ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совокупного вклада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инфляцию предельного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регулируемые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одобренного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определяется Правительством Республики Казахстан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Агентства и возможные риски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деятельности агентства будет проводиться работа, направленная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постоянное повышение кадрового потенциала, привлечение квалифицированных специалистов, в том числе выпускников высших учебных заведений, повышение уровня квалификации, а также стимулирование работников, создание благоприятных условий труда, способствующих дальнейшему совершенствованию эффективности деятельности каждого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количества и охвата новой техникой и технологией для повышения эффективности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уровня квалификации сотрудников Агентства.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Возможные риски, которые могут повлиять на достижение целей Агентства за счет внешних факторов: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превышение уровня инфляции над заданными параметрами может привести к ухудшению макроэкономической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несвоевременное принятие решений и соответствующих нормативных правовых актов, необходимых для эффективного функционирования системы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отток квалифицированных специалистов Агентства в организации с более привлекательными условиями (высокая заработная плата, благоприятные условия труда, нормированный рабочий график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сбой компьютерной системы, потеря базы данных. 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Нормативные правовые акты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естественных монополиях".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конкуренции и ограничении монополистической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2001 года № 735 "О Стратегическом плане развития Республики Казахстан до 2010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№ 1096 "О Стратегии индустриально-инновационного развития Республики Казахстан на 2003-2015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2007 года № 1297 "О Концепции по внедрению системы государственного планирования, ориентированного на результаты".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2007 года № 1279 "О Комплексе мер по совершенствованию тарифной политики в сферах естественных монополий".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№ 753 "О Среднесрочном плане социально-экономического развития Республики Казахстан на 2008-2010 годы" (с изменениями и дополнениями по состоянию на 28 августа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2007 года № 1153 "Об одобрении Концепции создания независимых отраслевых регуляторов и утверждении Плана мероприятий по созданию независимых отраслевых регуляторов".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№ 943 "Вопросы Агентства Республики Казахстан по регулированию естественных монополий".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6. Бюджетные программы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регулированию естественных монополий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6 с изменениями, внесенными постановлениями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>N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29.12.2009 </w:t>
      </w:r>
      <w:r>
        <w:rPr>
          <w:rFonts w:ascii="Times New Roman"/>
          <w:b w:val="false"/>
          <w:i w:val="false"/>
          <w:color w:val="ff0000"/>
          <w:sz w:val="28"/>
        </w:rPr>
        <w:t>№ 2237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5360"/>
        <w:gridCol w:w="884"/>
        <w:gridCol w:w="1330"/>
        <w:gridCol w:w="1127"/>
        <w:gridCol w:w="945"/>
        <w:gridCol w:w="1026"/>
        <w:gridCol w:w="946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регулированию естественных монополий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регулирования деятельности 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по обеспечению эффективного функционирования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инфраструктурных отраслей экономики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центрального аппарата и территориальных органов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регулированию естественных монополий.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деятельности субъектов естественных монополий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СЕМ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Обеспечение прогнозируемых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изменения тарифов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(цен)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количества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мероприятий по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сверхнормативных потерь,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потерь и затрат.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правовой базы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субъектов,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соблюдением баланса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 и 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методов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деятельности СЕМ,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доминантов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Анализ и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состояния 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Обеспечение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 утверждения тарифов: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и 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деятельности СЕМ;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акты;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естественных монополий.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СЕМ и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обоснованности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включаемых в затратную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(тарифных смет)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Снижения сверхнормативных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потерь в: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сетях;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сетях;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сетях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Снижения нормативных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потерь от утвержденных в: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сетях;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сетях;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сетях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норм расходов сырья и материалов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базовых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работающих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среднесрочным или долгосрочным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тарифам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расходов, включаемых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затратную часть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мероприятий по ликвидации сверхнормативных технических потерь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решений по снижению нормативных технических потерь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инвестиционных программ на среднесрочный и долгосрочный периоды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687,3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713,0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765,3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Обеспечение прогнозируемых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изменения тарифов (цен)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количества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мероприятий по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сверхнормативных потерь,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потерь и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правовой базы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субъектов,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соблюдением баланса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 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методов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естественных монополий,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доминантов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2.1.4. Анализ и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состояния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2.1.5. Обеспечение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 утверждения тарифов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естественных монополий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цен на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субъектов, занимающих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доминирующее (монопольное)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на товарном рынке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цен субъектам,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номенклатуре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услуг), цены на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регулируются 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соблюдением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регулирующего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субъектов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обоснованности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расходов, включаемых в затратную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тарифов (тарифных смет).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Снижения сверхнормативных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потерь в: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сетях;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сетях;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сетях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Снижения нормативных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потерь в: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сетях;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сетях;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сетях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норм расходов сырья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материалов.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базовых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работающих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среднесрочным или долгосрочным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тарифам.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исполнение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расходов, включаемых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затратную часть.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287,4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397,1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Профессиональный 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профессиональными работниками,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способными эффективно 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политику в 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монополии,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контроль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платных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регулировать и контролировать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осуществляющих свою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сфере, отнесенной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государственной монополии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Обучение методам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 условиях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модернизации с целью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современным требованиям,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их карьерного роста.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языков на 2001-2010 годы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(ежегодно) - 30 человек,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государственному языку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человек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государственных 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службы, обеспечения карьерного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государственных служащих;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доли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служащих, которые смогут 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делопроизводство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языке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 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полномочия, которые предоставлены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Агентству законодательством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монополиях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государственных служащих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заключаемыми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договорами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государственных органов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Развитие и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Агентстве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Обеспечения комплексного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скоординированного подхода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вопросов 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Агентства, реализующего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интегрированное 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систем,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единой, целостной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структуры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систем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сопровождения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информационных систем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сопровождения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локальных задач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услуги Интернет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VPDN (Центральный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и его территориальные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органы)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вычислительной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Агентства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органов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Безотказная работа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локальных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Агентства; сокращение 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и,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расчетов сотрудниками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Агентства, сокращение бумажных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документооборота; своевременное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срок исполнение цели и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поставленных перед Агентством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69,8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82,2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естественных монополий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центрального аппарата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органов Агентства Республики Казахстан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базы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Приобретение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относящихся к основным средствам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для 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и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Агентства: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телекоммуникационное оборудование;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офисной мебели;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бытовой техники (пылесосы);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автотранспорта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техники, телекоммуникационного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пополнение офисной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мебели и улучшение условий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218,7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бюджет 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естественных монополий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1094,2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1304,1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1650,9 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7. Соответствие стратегических целей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стратегическим целям государства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7164"/>
        <w:gridCol w:w="3871"/>
      </w:tblGrid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цели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цели государства,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которых направлены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Обеспечение условий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развития субъектов естественных монополий 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4.1.1. Общесистемные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Совершенствование правовой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нормативно-методологической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формирования тарифов (цен)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работы субъектов естествен-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монополий и хозяйствующих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субъектов, доминирующих на 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рынках, при соблюдении паритета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интересов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потребителей и государства.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3.1.3. Мера 3.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Основными задачами 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среднесрочном периоде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являться реализация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мер, направленных на 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сбалансированное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при совершенствовании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регулирования и контроля.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Среднесрочный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Пункт 61.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Препятствовать необоснованному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коммунальных тарифов.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платформы «Народно-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«Hyp Отан» 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(цен) 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4.1.1. Общесистемные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 В сфере 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реализация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направленных на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ресурсо- и энергосберегающих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повышение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услуг.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7.5.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7.5.1.2. Тарифная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Для обеспечения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индустрии, 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монополий, улучшения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ими услуг, 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себестоимости и стабильности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услуги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политики 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внедрения новых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тарифообразования, стимулирующих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и 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стабильность тарифов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среднесрочном периоде.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№ 1096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