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25ad" w14:textId="2392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энергетики и минеральных ресурсов Республики Казахстан на 2009-2011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1210. Утратило силу постановлением Правительства Республики Казахстан от 3 августа 2010 года №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03.08.2010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Министерства энергетики и минеральных ресурсов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1210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энергетики и минеральных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2009-2011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постановлением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Министерства энергетики и минеральных ресурсов Республики Казахстан - развитие минерально-сырьевого и топливно-энергетического секторов экономики в целях обеспечения высокого уровня конкурентоспособности и национальной безопасности, обеспечение растущих потребностей экономики в энергоресурсах, развитие научно-технологического потенциала, направленного на эффективное использование минеральных ресурсов, региональная и международная интеграция в секторе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Видение Министерства энергетики и минеральных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геологических исследований, направленной на выявление дополнительных запасов полезных ископаемых, обеспечение рационального и комплексного использования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нефтегазовой промышленности с завершенным технологическим циклом добычи, переработки и производства базовой и с высокой добавленной стоимостью нефтехимической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позиций государства в качестве влиятельного и ответственного участника международных энергетических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энергобезопасности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потребностей внутреннего и внешнего рынков в угольной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систем транспортировки энергоресурсов.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ядерно-энергетической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энергосберегающих технологий в отраслях ТЭК.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изменениями, внесенными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Геология.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2007 году проводились государственное геологическое изучение, мониторинг подземных вод и опасных геологических процессов, прикладные научные исследования, ликвидация нефтяных и самоизливающихся гидрогеологических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Геологическое доизучение площадей (ГДП-200) позволило получить современную геологическую основу и выделить 104 объекта, перспективных на выявление месторождений различных видов твердых полезных ископаемых, на которых теперь необходимо продолжить работы с утверждением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выполнения геологоразведочных работ прирост запасов по некоторым основным видам полезных ископаемых составил: золота - 50 тонн; меди - 840 тыс. тонн; никеля - 407 тыс. тонн; марганцевой руды - 6 млн. тонн; железной руды - 82 млн. тонн; нефти - 61 млн. тонн; газа - 4 млрд. куб.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 активизация дальнейших геологических исследований, поскольку минеральные ресурсы составляют основу экономики Казахстана и обеспечивают устойчивое развитие предприятий горно-металлургического комплекса, являющихся градообразующими.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геологической информации позволяет обеспечить государственные органы и недропользователей полной и достоверной информацией о недрах и недропользовании.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Продолжаются работы по созданию Государственного компьютерного Банка данных о недрах и недропользовании, по оцифровке геологических материалов, созданию информационных систем с целью накопления и обработки цифровой геологической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обеспечены запасами питьевой воды 152 сельских населенных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Ликвидировано 8 аварийных нефтяных скважин в зоне затопления Каспийским морем, 130 самоизливающихся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необходимо продолжить планомерную работу в отрасли согласно Программе развития ресурсной базы минерально-сырьевого комплекса страны на 2003-2010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Недропользование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Объем инвестиций в минерально-сырьевой комплекс в 2007 году по сравнению с 2006 годом вырос на 22,8 % и составил 17,8 млрд. долларов США, из которых на развитие социальной сферы и местной инфраструктуры направлено 214 млн. долларов, на обучение казахстанского персонала - 74 млн. долларов. 73 % от общего объема инвестировано в объекты недропользования по углеводородному сырью.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недропользования при проведении мониторинга исполнения лицензионно-контрактных обязательств актуальной проблемой является недостаточное взаимодействие компетентного и уполномоченных органов. Кроме того, выявляется необходимость оперативного обмена информацией между недропользователями и компетентными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провести работу по систематизации существующего законодательства о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Электроэнергетика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Производство электроэнергии в 2007 году увеличилось на 6,7 % по сравнению с 2006 годом и составило 76,36 млрд. кВтч. Потребление электроэнергии составило 76,42 млрд. кВтч, что на 6,5 % выше прошлогоднего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электроэнергетическая система (ЕЭС) Республики Казахстан работает устойчиво в параллельном режиме с энергосистемами Российской Федерации и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стратегических задач электроэнергетической отрасли по обеспечению энергетической безопасности и устойчивого развития экономики страны был разработан и утвержден распоряжением Премьер-Министра Республики Казахстан от 31 мая 2007 года № 147-р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развитию электроэнергетической отрасли Республики Казахстан на 2007-2015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прогноза уровней электропотребления и электрических нагрузок до 2015 года определены ожидаемые дефициты мощности южной зоны ЕЭС Казахстана, вводы мощностей на электростанциях, подготовлены обоснования и предложения по размещению базовой электростанции в южной зоне (Балхашской ТЭС) и предварительная схема выдачи мощности от нее, а также рассчитаны необходимые инвестиции в развитие электроэнергетики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Министра утверждены балансы электроэнергии до 2015 года и перечень объектов электроэнергетики, подлежащих реконструкции, модернизации и расширению, а также строительства новых энергетических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рыночных отношений в электроэнергетике Казахстана для урегулирования дисбалансов производства и потребления электроэнергии субъектами рынка приказом Министра утверждены Правила функционирования балансирующего рынка электрической энергии с запуском в работу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устойчивого развития продолжается реализация инфраструктурного проекта строительства второй линии ВЛ-500 кВ транзита Север - Юг Казахстана с увеличением пропускной способности транзита до 1350 МВт, завершение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четырем энергетическим зонам Казахстана осуществляется разработка инвестиционных проектов по расширению, модернизации и реконструкции энергогенерирующих мощностей, электрических и тепловых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проведения целенаправленной политики энергосбережения намечен комплекс мер по снижению уровня энергоемкости внутреннего валового продукта, в том числе разработка нормативов энергопотребления на единицу продукции, государственных стандартов и СНиПов энергосбережения, разработка новой редакции Закона Республики Казахстан "Об энергосбережении".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принятие и реализация проекта Закона Республики Казахстан "О поддержке использования возобновляемых источников энергии", который будет способствовать законодательному урегулированию механизма использования ВИЭ для производства электроэнергии, вовлечению ВИЭ в конкурентный рынок электроэнергии и сокращению выбросов загрязняющих веществ и парниковых газов в атмосферу.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/>
          <w:i w:val="false"/>
          <w:color w:val="000000"/>
          <w:sz w:val="28"/>
        </w:rPr>
        <w:t xml:space="preserve">угледобывающей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2007 году добыто 94,4 млн. тонн угля. Угледобывающими компаниями поставлено энергетическим предприятиям Казахстана - 44,6 млн. тонн угля (103 %), коммунально-бытовым потребителям и населению - 11,4 млн. тонн (101,8 %).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угольная отрасль в 2007 году обеспечила как экспортные возможности, так и растущие внутренние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отдельных угледобывающих предприятиях достигнута высокая степень концентрации производства и управления. Осуществляется промышленно-технологическая политика, предусматривающая устойчивое развитие и эффективный рост объемов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стандартизации проводилась дальнейшая реализация Программы "Обеспечение перехода угольной отрасли на международные стандарты на 2007-2010 годы". В 2007 году Министерством разработаны и Комитетом по техническому регулированию и метрологии утверждены 15 государственных стандартов и одно изменение к действующему стандарту, 3 каталога и 3 классификатора угольной продукции месторождений Борлы, Талдыкольское и Сарыкольское.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энергетической безопасности и дальнейшего развития угольной отрасли, обеспечения топливом объектов электроэнергетики подлежащих реконструкции, модернизации и расширению, а также вновь строящихся электростанций, населения и коммунально-бытовых организации Министерством разработана Концепция развития угольной отрасли Республики Казахстан на период до 2020 года,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2008 года № 644.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первостепенных задач Концепции является повышение качества угольной продукции путем модернизации производства, внедрения новой техники и технологии добычи угля, позволяющей вести селективную выемку угольных и породных прослоев.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Другое направление - это снижение зольности и улучшение качества угля, сжигаемого на электростанциях, за счет усреднения отгружаемого угля по качеству, обеспечение оптимальной крупности кусков.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Концепцией намечается в 2008 году обеспечить добычу угля в объеме 97 млн. тонн, 2009 году - 98 млн. тонн, 2010 году - 99 млн. тонн и 2011 году - 100 млн. тонн, что позволит полностью обеспечить потребности внутреннего и внешнего рынков в коксующихся и энергетических углях.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на угледобывающих предприятиях республики будет уделено внедрению систем управления качеством, окружающей средой и охраной здоровья и безопасности труда в соответствии со стандартами ИСО серии 9000, 14000 и OHSAS 18000.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нормативно-технической базы в 2009-2011 годах обеспечит угольную отрасль государственными стандартами, соответствующими международным требованиям. Внедрение вышеназванных стандартов позволит приступить в 2009 году к разработке нормативно-правового акта - технического регламента угольной промышленности, а хозяйствующим субъектам - разработать номенклатуру качественной и безопасной продукции, внедрить системы менеджмента качества и окружающей среды по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2009-2011 годах Министерством намечается завершить закрытие нерентабельных шахт Карагандинского угольного бассейна и проведение технический мероприятий по снижению уровня отрицательного воздействия деятельности шахт, угольных разрезов и обогатительных фабрик бывшего производственного объединения "Карагандауголь", что обеспечит создание безопасных условий для проживания населения Карагандинской области, улучшение экологической обстановки в регионе и осуществление мониторинга за последствиями ликвидации горных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Нефтяная промышленность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. В 2007 году добыча нефти и газового конденсата в республике составила 67,2 млн. тонн, увеличившись на 3,6 % по сравнению с предыдущим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Экспортировано 60,3 млн. тонн нефти. Поставлено на внутренний рынок и переработано более 12 млн. тонн нефти, рост составил 3,2 %. Произведено: бензина 2627 тыс. тонн (112,2 %), дизельного топлива - 3919 тыс. тонн (113,4 %), мазута - 2575 тыс. тонн (77,9 %), авиакеросина - 259 тыс. тонн (95,8 %).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2009 - 2011 годы добыча нефти и газового конденсата в республике будет расти за счет реализации проектов Завода Второго Поколения и Закачки Сырого Газа на месторождении Тенгиз. Добыча нефти на месторождении достигнет уровня более 20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отечественных нефтеперерабатывающих заводах проводятся мероприятия по модернизации установок существующих перерабатывающих мощностей и строительству новых. В результате модернизации предполагается обеспечить потребителей республики высококачественными нефтепродуктами, соответствующими требованиям ЕВРО-3, 4, снизить вредное воздействие на окружающую среду, а также покрыть дефицит автомобильного бензина и авиатоплива в 2014 - 2015 году. После завершения модернизации суммарная мощность нефтеперерабатывающих заводов по переработке нефти достигнет 17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организацию и контроль за реализацией Плана мероприятий на 2006 - 2010 годы (II этап) по реализации Государственной программы освоения казахстанского сектора Каспийского моря. Обеспечивается поставка мазута на производственно-социальные объекты республики и дизельного топлива на весенне-осенние полевые работы для сельхозтоваропроизводителей.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добычи нефти требует развития нефтетранспортной инфраструктуры. Актуальной является работа по созданию новых и расширению существующих экспортных систем. Прорабатываются вопросы поэтапного расширения нефтепровода Каспийского Трубопроводного Консорциума, присоединение к трубопроводу Баку - Тбилиси - Джейхан через систему Казахстанской Каспийской Системы Транспортировки и строительство первой очереди 2 этапа проекта нефтепровода Казахстан - Китай - строительство нефтепровода Кенкияк - Кумколь.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Газовая промышленность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Добыча природного и попутного газа в 2007 году составила 29,6 млрд. куб. м., рост по сравнению с 2006 годом на 9,7 %. За 2007 год на нефте- и газоперерабатывающих предприятиях республики произведено 1420 тыс. тонн сжиженного углеводородного газа, рост составил 111,7 %. Из них на экспорт отгружено порядка 960 тыс. тонн и на внутренний рынок отгружено 460 тыс. тонн (102,9 % к 2006 году).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потребления природного газа областями республики составил 8,7 млрд. куб. м. и на 13,7 % превысил объем потребления газа в 2006 году. Объем экспорта газа составил 4,4 млрд. куб. м. (без учета объема карачаганакского газа направляемого по обменным операциям на внутренний рынок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внутреннего рынка газом в 2006 году подписано Соглашение о встречных поставках газа между ОАО "Газпром", НХК "Узбекнефтегаз" и АО НК "КазМунайГаз".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исторически сложившейся системой магистральных газопроводов и газораспределительных сетей в Казахстане южные регионы традиционно обеспечиваются узбекским газом. Потребность Юга республики за последние годы возросла с 1,7 до 3,8 млрд. куб. м. Вместе с тем, учитывая падение объемов добычи природного газа и возрастающую потребность газом в Узбекистане зимой, ежегодно в осенне-зимние периоды ограничиваются поставки узбекского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газопровода Бейнеу - Бозой - Акбулак будет способствовать повышению энергетической безопасности Казахстана и позволит обеспечить перетоки газа из западных газодобывающих регионов страны в южные, и тем самым снизить зависимость от поставок узбекского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многовекторности поставок углеводородов на внутренние и внешние рынки, Казахстан стремится развивать все экономически выгодные маршруты по транзиту и экспортным поставкам природного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декабря 2007 года в г. Москве было подписано Соглашение между Правительством Республики Казахстан, Правительством Российской Федерации и Правительством Туркменистана о сотрудничестве в строительстве Прикаспийского газопровода.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18 августа 2007 года подписано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- Китай.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данных Соглашений позволит повысить транзитный и экспортный потенциал страны, и соответственно будет способствовать развитию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базы в сфере транспортировки газа внесены изменения и дополнения в Правила поставки, перевозки и пользования сжиженными углеводородными газами,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июня 2003 года № 568, которые направлены на упорядочение взаимоотношений между поставщиками и потребителями сжиженного газа путем государственного урегулирования процессов учета потребления газа, эксплуатации приборов коммерческого учета, ценообразования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января 2008 года №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22 методических указания по расчету норм расхода горюче-смазочных материалов, оборудования, запасных частей и материалов, аварийного запаса, энергетических ресурсов на линейной части магистральных газопроводов, компрессорных станциях, подземных газохранилищах, норм расхода газа на собственные нужды и технологические потери при транспортировке газа по магистральным газопроводам.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24 государственных стандарта, касающиеся безопасности работ на газопроводах, процедур сварки, измерения и оценки выбросов загрязняющих веществ, из них на основе стандартов ИСО - 17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/>
          <w:i w:val="false"/>
          <w:color w:val="000000"/>
          <w:sz w:val="28"/>
        </w:rPr>
        <w:t xml:space="preserve">нефтехимической отрасли </w:t>
      </w:r>
      <w:r>
        <w:rPr>
          <w:rFonts w:ascii="Times New Roman"/>
          <w:b w:val="false"/>
          <w:i w:val="false"/>
          <w:color w:val="000000"/>
          <w:sz w:val="28"/>
        </w:rPr>
        <w:t>по созданию в республике производственных мощностей глубокой переработки углеводородного сырья и выпуску нефтехимической продукции министерство совместно с АО "НК "КазМунайГаз", АО "Kazakhstan Petrochemical Industries" и другими нефтехимическими предприятиями приступили к этапу реализации конкретных прорывных инвестиционных проектов. Основные мероприятия по их реализации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января 2004 года № 101 "Об утверждении Программы развития нефтехимической промышленности на 2008-2013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декабре 2007 года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создана специальная экономическая зона (СЭЗ) "Национальный индустриальный нефтехимический технопарк" на различных географических площадках Атырауской области.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 внесены изменения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 в части расширения территории для строительства инфраструктурных объектов интегрированного нефтехимического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данного Указа принято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2008 года № 314 "О неотложных мерах по обеспечению деятельности специальной экономической зоны "Национальный индустриальный нефтехимический технопарк"", которым предусматривается определение МЭМР уполномоченным органом СЭЗ, создание государственного учреждения по администрированию СЭЗ и отвод земель ГУ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Приказом МЭМР от 16 апреля 2008 года № 116 создано ГУ "Администрация специальной экономической зоны "Национальный индустриальный нефтехимический технопарк"". Решение земельных вопросов будет производиться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постановление Правительства Республики Казахстан от 15 февраля 2008 года № 142 дсп "О Соглашении реализации поставок сырья" (в связи с поставками продукции ТОО "Тенгизшевройл" интегрированному нефтехимическому комплексу, который будет построен в Атырауской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завершены процедуры по подготовке к строительству первого интегрированного нефтехимического комплекса мирового уровня по получению базовой нефтехимической продукции мощностью 1,25 млн. тонн продукции в год, в том числе полиэтилена 800 тыс. тонн и полипропилена 450 тыс. тонн. Место реализации проекта - станция Карабатан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инфраструктуры первого интегрированного нефтехимического комплекса будет осуществлено за счет кредитных средств республиканского бюджета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2008 года № 580).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2008 года № 1073 "Об определении условий предоставления кредитных ресурсов из республиканского бюджета на 2008 год" акционерному обществу "Банк Развития Казахстана" на строительство инфраструктуры первого интегрированного газохимического комплекса в Атырауской области" выделено 10 млрд. тенге кредитных ресурсов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инвестиционных проектов создания нефтехимических производств и подготовке их к реализации были также учтены технологические возможности и производственные ресурсы модернизированного Атырауского нефтеперерабатывающего завода, в перспективе будут определены и вовлечены ресурсные и технологические возможности и других нефте- газоперерабатывающих заводов.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СЭЗ министерство и АО "НК "КазМунайГаз" разработали и подготовили к реализации следующие инвестиционные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комплекса по производству ароматических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дислокации - Атырауский НПЗ и ст. Карабатан Атырауской области. Стоимость проекта - 886 млн. долл. США. Ориентировочный срок реализации проекта - 2009-2012 годы. Строительство завода на Атырауском НПЗ по производству бензола обеспечит его выпуск в объеме 133 тыс. тонн/год и параксилола в объеме 496 тыс. тонн/год.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глубокой переработки бензола и параксилола в Карабатане будет создано производство терефталевой кислоты - 170 тыс. тонн/год, полиэтилентерефталата (сырье для производства пластиковых бутылок) - 200 тыс. тонн/год, этилбензола - 127 тыс. тонн/год, поливинилхлорида - 200 тыс. тонн/год.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дорожных битумов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дислокации - Актауский завод пластических масс. Сырье - нефть месторождения Каражанбас. Производительность - 450 тыс. тонн дорожного битума в год. Стоимость проекта - 400 млн. долл. США. Срок реализации проекта - 2012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проекту компанией "Марубени Корпорейшн" рассматривается возможность совместной реализации проекта. У "Марубени Корпорейшн" также имеются намерения по реализации данного проекта в качестве РМС (управление проектом).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Актауского завода пластических масс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ресурсы Атырауского НПЗ и технологические возможности Актауского завода пластмасс, необходимо создать полную технологическую схему производства полистирола. В 2008 году проведена детальная техническая инспекция Актауского завода, предложения по модернизации существующих установок на стадии проработки. Продукция - полистирол 155 тыс.тонн/год. Срок реализации - 2008-2012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Атомная промышленность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Объем добычи урана в Республике Казахстан за 2007 год составил 6637,2 тонн или 126 % относительно 2006 года. Объем производства закиси-окиси урана составил 6246,2 тонн, рост к уровню 2006 года составил 22 %. Объем выпуска топливных таблеток составил 302 тонны. Плановые задания выполнены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выпуску порошков диоксида урана из собственного сырья выполнен на 112 %, объем производства сохранился на уровне 2006 года и составил 34,7 тонн. План переработки скрапов и зол выполнен на 124 % - выпуск составил 111,3 тонн порошков диоксида урана. К уровню 2006 года переработка скрапов и печных остатков в диоксид урана увеличилась на 22 %.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бериллиевой продукции составил 1585,5 тонн. Плановые задания по выпуску продукции в натуральном выражении выполнены на 100 %. Объем выпуска танталовой продукции составил 170 тонн. Объем производства ниобиевой продукции составил 46,4 тонн. Объем производства плавиковой кислоты за отчетный период составил 5664,6 тонн, что на 31 % выше показателей прошлого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Продолжаются работы по увеличению объемов добычи урана на действующих рудниках и вводятся в эксплуатацию новые рудники. Созданы совместные предприятия по добыче с Россией, Японией, Канадой.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Осуществляются поставки природного урана, порошка диоксида урана для шведского завода "Westinghouse", топливных таблеток - для российских АЭС, услуг ядерно-топливного цикла по переработке скрапов для французской "АРЕВА" и американской "General Electric". Ведется работа по сертификации топливных таблеток для реакторов западного дизайна.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Соглашения о сотрудничестве с японскими компаниями Kansai Electric и Sumitomo ведется работа по продвижению казахстанских услуг топливного цикла на японский рынок и поставок компонентов ядерного топлива для японских АЭС.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Реализуется прорывной проект по созданию высокотехнологической танталовой продукции (высокоемких танталовых порошков, мишеней, проволоки).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конкурентоспособной отрасли топливного обеспечения атомной энергетики позволит в первую очередь решить проблему снабжения отечественных АЭС топливом, а в дальнейшем обеспечит Республике Казахстан самостоятельную позицию на мировом рынке высокотехнологичной урановой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этой задачи предусматривается построение вертикально-интегрированной компании полного ядерного топливного цикла на базе АО НАК "Казатомпром". С этой целью создаются предприятия по производству высокотехнологичной урановой продукции: создано совместное казахстанско-российское предприятие по обогащению урана в г. Ангарске (РФ), подписано соглашение с канадской корпорацией Саmесо по созданию с АО "НАК "Казатомпром" совместного предприятия по производству гексафторида урана на базе АО "Ульбинский металлургический завод"; подписано соглашение с французской компанией AREVA по созданию совместного предприятия с АО "НАК "Казатомпром" по производству тепловыделяющих сборок (ТВС) для ядерных реакторов - конечного продукта производства ядерного топлива для АЭС.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продолжение работ по выводу из эксплуатации реактора БН-350 в г. Актау. Для чего необходимо решить вопрос строительства комплекса переработки жидких радиоактивных отходов и транспортировки отработанного ядерного топлива из г. Актау в г. Курчатов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Ядерная энергетика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Рост энергетических потребностей во всем мире, нестабильность цен на нефть и природный газ; экологические ограничения в связи с использованием органического топлива; озабоченность в отношении надежности энергоснабжения в ряде стран делают актуальной своевременную подготовку новой энергетической технологии. Активные исследования новых возобновляемых источников энергии и управляемого термоядерного синтеза пока не позволяют рассматривать их в качестве реалистичных конкурентоспособных способов крупномасштабного замещения традиционного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Атомная энергетика обладает важными принципиальными особенностями по сравнению с другими энерготехнологиями: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ядерное топливо имеет в миллионы раз большую концентрацию энергии и практически неисчерпаемые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атомной энергетики имеют относительно малые объемы и могут быть надежно локализованы, а наиболее опасные из них можно "дожигать" в ядерных реакторах;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ядерный топливный цикл может быть реализован таким образом, что радиоактивность и радиотоксичность отходов не превысят их значений для руды, из которой добывается уран.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ядерная энергетика потенциально обладает всеми необходимыми качествами для постепенного замещения значительной части энергетики на ископаемом органическом топливе и становления в качестве доминирующей энерготехнологии.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динамики производства и потребления электроэнергии в различных регионах Казахстана показывает значительное увеличение темпов роста электропотребления, и эта тенденция сохранится в будущем. Значительное увеличение темпов роста электропотребления обусловлено развитием предприятий корпорации Евразийской промышленной ассоциации, ростом темпов жилищного строительства, восстановлением производства на предприятиях промышленности, созданием сельскохозяйственных и агропромышленных кластеров, ростом объемов добычи нефти и газа. Диверсификация производства электроэнергии и тепла предусматривает структурную перестройку и модернизацию существующего топливно-энергетического комплекса страны. Для гарантированного обеспечения энергетической безопасности страны в долговременной перспективе предполагается строительство и ввод в эксплуатацию АЭС, что позволит вовлечь в топливный цикл значительные запасы урана, и более оптимально использовать имеющиеся углеводородные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безопасности в сфере использования атомной энергии осуществляется Комитетом по атомной энергетике Министерства. Элементами государственного регулирования безопасности являются лицензирование, осуществление надзора и контроля за обеспечением ядерной и радиационной безопасности, разработка нормативных документов. </w:t>
      </w:r>
    </w:p>
    <w:bookmarkEnd w:id="6"/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с изменениями, внесенными постановлением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1. Обеспечение устойчивого развития и функционирования минерально-сырьевого комплекса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Обеспечение минерально-сырьевого комплекса страны запасами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Обеспечение населения подземной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3. Обеспечение своевременной информацией о качестве ресурсного потенциала подземных вод и опасных геологических процессов на всей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4. Обеспечение устойчивого роста инвестиций в минерально-сырьевом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5. Повышение доли казахстанского содержания в контрактах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2. Динамичное развитие топливно-энергетического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Эффективное использование энергетических ресурсов и мощностей.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Обеспечение растущей потребности экономики в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3. Повышение эффективности использования нефтяных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4. Повышение социально-экономического эффекта от рационального и эффективного использования ресурсов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5. Обеспечение потребности в угольной продукции внутреннего и внешнего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3. Увеличение уровня переработки углеводородного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Создание условий для развития нефтехимических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4. Создание ядерно-энергетической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Создание конкурентоспособной отрасли топливного обеспечения атомной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Обеспечение диверсификации источников производства электрической и тепловой энергии за счет создания атомной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5. Обеспечение безопасных условий жизнедеятельности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Обеспечение безопасных условий жизнедеятельности населения Карагандинской области от возможного отрицательного воздействия ликвидируемых и ликвидированных шахт, угольных разрезов и обогатительных фабрик бывшего производственного объединения "Карагандауголь".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Обеспечение радиационной безопасности. </w:t>
      </w:r>
    </w:p>
    <w:bookmarkEnd w:id="8"/>
    <w:bookmarkStart w:name="z1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1. Обеспечение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и функционирования минерально-сырьевого комплекса страны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с изменениями, внесенными постановлениями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1791"/>
        <w:gridCol w:w="1731"/>
        <w:gridCol w:w="1407"/>
        <w:gridCol w:w="1347"/>
        <w:gridCol w:w="1226"/>
        <w:gridCol w:w="15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минерально-сырьевого комплекса страны запасами минерального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восполнения добытых запасов основных видов полезных ископаемых к погашенным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20 % в 2007 году до 7 % к 2012 году (по наиболее востребованным полезным ископаемым: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золоту, меди, полиметаллам).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1.1.1. Обеспечение изученности территории Казахстана с оценкой прогнозных ресурсов </w:t>
            </w:r>
          </w:p>
        </w:tc>
      </w:tr>
      <w:tr>
        <w:trPr>
          <w:trHeight w:val="210" w:hRule="atLeast"/>
        </w:trPr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Геологическое доизучение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площадей масштаба 1:200000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оценкой прогнозных ресурсов: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км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территории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ГДП-200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79,72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85,47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Геолого-минерагеническое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картирование рудных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оценкой прогнозных ресурсов: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км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территории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ГМК-200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Гидрогеологическое доизучение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инженерно-геологическими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исследованиями масштаба 1:200000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км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13,323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требующая доизучения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1561,3 тыс. кв. км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1.1.2. Выявление региональных и локальных закономерностей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полезных ископаемых </w:t>
            </w:r>
          </w:p>
        </w:tc>
      </w:tr>
      <w:tr>
        <w:trPr>
          <w:trHeight w:val="40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(завершаемые)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91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научные разработки, внедренные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производство 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разведочных работ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3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Опытно-конструкторские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(завершаемые)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0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опытно-конструкторские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разработки, внедренные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геолого-разведочных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1.1.3. Прирост запасов по видам полезных ископаемых, в том числе по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востребованным: золоту, меди, полиметаллам </w:t>
            </w:r>
          </w:p>
        </w:tc>
      </w:tr>
      <w:tr>
        <w:trPr>
          <w:trHeight w:val="51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Поисково-оценочные 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полезные ископаемые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приростом запасов: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4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2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216,9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67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геолого-разведочных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на углеводородное сырье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Поисково-разведочные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геотермальные воды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1.1.4. Обеспечение своевременной информацией государственных органов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на всей территории Казахстана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Уточнение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 35 основным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справочников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базы, создание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документов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Ежеквартальный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журнала "Геология и охрана недр"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1.1.5. Формирование банка данных геологической информации и геоинформационных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</w:p>
        </w:tc>
      </w:tr>
      <w:tr>
        <w:trPr>
          <w:trHeight w:val="4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приятия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обработки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Наполнение банка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ретроспективной)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населения подземной питьевой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1650 сел испытывают острый дефицит питьевой воды. В настоящее время их 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достаточными запасами пресных подземных вод составляет 13 % (213 сел).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Довести обеспеченность достаточными запасами пресных подземных вод: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24,9 % - в 2008 г., 31,4 % - в 2009 г., 31,4 % - в 2010 г., 31,4 % - в 2011 г.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1.2.1. Обеспечение сельских населенных пунктов запасами качественной подземной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воды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Поисково-разведочные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подземные воды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1650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Доразведка с переоценкой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запасов месторождений пресных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рождение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28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194 месторождения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Обеспечение своевременной информацией о качестве ресурсного потенциала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опасных геологических процессов на всей территории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2012 году обеспечить охват государственной сетью наблюдений изучение: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- не менее 5018 пунктов (полигонов) из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2007 г. - 5005, в 2008 г. - 5017, в 2009 г. - 5018, в 2010 г. - 5018,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2011 г. - 5018); опасных геологических процессов - не менее 44 постов (полигонов)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2007 г. - 44, в 2008 г. - 44, в 2009 г. - 44, в 2010 г. - 44, в 2011 г. - 44).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Ежегодные отчеты о состоянии качества подземных вод и опасных геологических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Ликвидация и консервация 926 (из 2149) гидрогеологических скважин: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- 373, 2008 г. - 458, 2009 г. - 516, 2010 г. - 716, 2011 г. - 926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99 нефтяных скважин (из 99): 2007 г. - 76, 2008 г. - 80, 2009 г. - 99, 2010 г. - 92.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1.3.1. Оценка и прогноз состояния подземных вод и опасных геологических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мероприятий </w:t>
            </w:r>
          </w:p>
        </w:tc>
      </w:tr>
      <w:tr>
        <w:trPr>
          <w:trHeight w:val="9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поземных вод: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пунктах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9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постах 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предвестников землетрясений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6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 полигонах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подземных вод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ведение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кадастра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7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опасных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постах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полигонах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78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сопровождение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геологических процессов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1.3.2. Ликвидация и консервация самоизливающихся гидрогеологических и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</w:tr>
      <w:tr>
        <w:trPr>
          <w:trHeight w:val="43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Ликвидация гидрогеологических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7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- 2149 скважин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47,3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нефтяных скважин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Обеспечение устойчивого роста инвестиций в минерально-сырьевом комплексе (МСК)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2012 году прирост прямых инвестиций в минерально-сырьевом комплексе составит 19,5 %.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 2011 году выполнение Казахстаном всех (18) критериев требований EITI. 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EITI 80 % добывающих компаний. В настоящее время Республики Казахстан выполнила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критерия требований и вошла в список стран-кандидатов. Присоединено 103 компании (45 %).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1.4.1. Создание и развитие Единой государственной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Республики Казахстан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единой государственной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недропользованием: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 этапе 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опытно-промышленной эксплуатации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 этапе ввода в 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 этапе включения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«электронное правительство»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единой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 этапе создания 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эксплуатации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 этапе ввода в 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 этапе включения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«электронное правительство»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1.4.2. Совершенствование нормативно-правовой базы в сфере недропользования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1.4.3. Повышение качественного уровня государственного управления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контрактам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контрактах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консультационных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чел/час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1.4.4. Получение Республикой Казахстан статуса страны-последователя, т.е. 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полностью соответствующей всем критериям валидации (оценочной таблицы) стран,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реализации Инициативы прозрачности деятельности добывающих отраслей (EITI)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5, 6, 8,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17, 18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участия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нефтегазового и 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секторов, владеющих правами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недропользования, в инициативе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добы-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вающих отраслей,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ими соответствующего отчета.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 Повышение доли казахстанского содержания в контрактах на недропользование.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2012 году довести долю казахстанского содержания в общем объеме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кроме СРП по товарам до 14 %, по работам и услугам до 80 %.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1.5.1. Создание эффективной системы мониторинга казахстанского 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государственной системы управления недропользованием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законодательной и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электронной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о закупаемых товарах,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работах и услугах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2. Динамичное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топливно-энергетического комплекса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с изменениями, внесенными постановлениями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1"/>
        <w:gridCol w:w="1594"/>
        <w:gridCol w:w="1591"/>
        <w:gridCol w:w="1351"/>
        <w:gridCol w:w="1263"/>
        <w:gridCol w:w="1178"/>
        <w:gridCol w:w="1462"/>
      </w:tblGrid>
      <w:tr>
        <w:trPr>
          <w:trHeight w:val="6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Эффективное использование энергетических ресурсов и 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Ежегодный прирост коэффициента использования установленной мощности энергоисточников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стране на 2 % с доведением его с 68 % в 2008 году до 74 % - в 2011 г.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2.1.1. Разработка и реализация мер по энерго- и ресурсосбережению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топливно-энергетическом комплексе в сфере потребления электрической и тепловой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нормативной правовой базы в области энергосбережения </w:t>
            </w:r>
          </w:p>
        </w:tc>
      </w:tr>
      <w:tr>
        <w:trPr>
          <w:trHeight w:val="120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пересмотр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855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энергосбережения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Охват надзором и контролем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электроэнергетики,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и тепловой энергии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растущей потребности экономики в 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прироста производства электроэнергии к 2011 году на 4,3 % к 2007 году.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Удовлетворение потребности Казахстана от собственных энергоисточников до 97,6 %,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приведет к повышению устойчивости энергоснабжения отрасли экономики и ЖКХ, 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передаваемой электроэнергии по частоте и напряжению тока, и уменьшению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снижения текущего уровня индекса конкурентоспособности (81 место).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2.2.1. Повышение инвестиционной привлекательности электроэнергетической отрасли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по вопросам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инвестиционной привлекательности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(зако-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2.2.2. Реконструкция, модернизация существующих и строительство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генерирующих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Балхашской 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(финансирование: 70 % - 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средства; 30 % -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из которых 25 % + 1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 финансирование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энергоблока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Экибастузской ГРЭС-1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энергоблока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Экибастузской ГРЭС-1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энергоблока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Экибастузской ГРЭС-2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(Заемные средства,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Самрук и второго акционера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ГРЭС-2)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энергоблока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Аксуской ГРЭС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435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турбины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Усть-Каменогорской ТЭЦ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энергоблока 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ТЭЦ-2 г. Астана (средства из РБ)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Карагандинской ТЭЦ-3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котлов, вентиляторных градирен,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 установкой котлов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турбоагрегатов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золошлакоудаления на Алматинских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 (средства АО «АлЭС, Самрук,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средства, средства РБ)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 (разработка ТЭО из 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 основе ГЧП)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ГТЭС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(разработка ТЭО из РБ)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газотурбинной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электростанции в г. 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концессионера, 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 поручительство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лям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кВт/час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турбины на Рудненской ТЭЦ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Мойнакской ГЭС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Жанажольской ГТЭС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энергоблока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ГРЭС-2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собственника)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ТЭЦ-4 (средства концессионера,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2.2.3. Строительство электро- и теплосетевых объектов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электропередачи транзита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 - Юг (средства АО "KEGOC",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институтов ЕБРР, МБРР)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(МВт)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мощности Мойнакской ГЭС: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двух ВЛ-220 кВ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2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строительство 1 новой п/ст"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(заемные средства БРК и ГБРК,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госгарантия ПРК, корпоративная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гарантия Самрук)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подстанции 500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 с присоединением к НЭС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(заемные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ЕБРР, средства АО "KEGOC")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электросетевых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по Алматинскому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энергоузлу п\ст Кенсай с ВЛ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ТЭЦ-3, "Ерменсай", "Топливная",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"Отырар" и "Алатау"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из РБ)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соединительной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 магистрали ТЭЦ-2 - ТЭЦ-1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реконструкцией н/ст 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из РБ)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ную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Гкал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ется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ется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ется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сетей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областям, городам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(средства из МБ)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электропередачи «Северный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- Актюбинская область»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концессионера,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поручительство ПРК)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кВтч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(средства из РБ)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2.2.4. Обеспечение покрытия дефицита потребности юга Казахстана за счет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ЖГРЭС на полную мощность в круглогодичном режиме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электроэнергии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кВтч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4925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2.2.5. Вовлечение в баланс возобновляемых источников энергии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НПА в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Законопроекта «О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ВИЭ»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малых ГЭС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реке Угам (каскад ГЭС)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частных инвесторов)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пилотной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ветроэлектростанции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МВт в Джунгарских воротах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малых ГЭС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на реках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Иссык, Коксу и Каратал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(средства частных инвесторов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ется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ется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использования нефтяных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сбалансированного роста объема добычи нефти на 13,8 млн. тонн в 2011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(120,5 % к 2007 году).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Объем переработки нефти на НПЗ в 2011 году увеличится на 1,5 млн.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(112,2 % к 2007 году).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Экспорт нефти в 2011 году увеличится на 10,7 млн. тонн (117,7 % к 2007 году).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нефтепровода протяженностью 777,5 км.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2.3.1. Обеспечение внутренних потребностей экономики в углеводородах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увеличение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добычи нефти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103,6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увеличение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нефти на НПЗ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12036,9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12288,7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бензина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94,8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105,7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авиакеросина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110,9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мазута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121,7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2.3.2. Диверсификация маршрутов транспортировки нефти на внешние рынки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экспорта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предыдущему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104,2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103,7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трубопровода Казахстан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(ветки Кенкияк - Кумколь)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2.3.3. Совершенствование нормативной правовой базы в нефтяной отрасли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в нефтяной отрасли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в нефтяной отрасли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Повышение социально-экономического эффекта от рационального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ресурсов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Достижение к 2011 году роста объема добычи сырого газа на 46 % по отношению к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(прирост добычи на 13,6 млрд. куб. м.).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энергетической безопасности южных регионов республики путем введения 1-ой очереди газопровода Бейнеу - Бозой - Акбулак пропускной способностью до 5 млрд. куб.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2011 году. К 2011 году подключение 250 населенных пунктов к природному газу.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 2011 году увеличение экспорта сухого газа на 1,8 млрд. куб. м. (140 % к 2007 году)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международного транзита газа на 23,6 млрд. куб. м. (124 % к 2007 году).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100 %-го учета высвобождающихся активов по мере окупаемости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ОСРП.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2.4.1. Увеличение объемов добычи газа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добычи газа (по отношению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предыдущему 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113,8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2.4.2. Бесперебойное и стабильное обеспечение газом растущих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рынка Республики Казахстан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«Бейнеу - Бозой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Акбулак» (бюджетные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концессионера)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м/год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Жанажольского газоперерабаты-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вающего завода (средства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«СНПС-Актобемунайгаз»)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природного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113,7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111,8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сжиженного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отношению к предыдущему 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108,6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105,5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трансферты, направленные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газотранспортной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2.4.3. Модернизация и строительство новых газотранспортных мощностей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природного газа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сжиженного газа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108,4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108,4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транзит газа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90,9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100,5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- Китай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млрд. куб. м. в год с вводом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эксплуатацию в 2011 году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м/год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мощностью 20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в год с вводом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в 2012 году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м/год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2.4.4. Повышение уровня нормативного регулирования газовой отрасли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(стандартов)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2.4.5. Совершенствование взаимодействия компетентного и полномочного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учета государственного имущества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всех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и подрядчиков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системой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пользованием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активами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 Обеспечение потребности в угольной продукции внутреннего и внешнего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объемов добычи угля к 2011 году на 6 млн. тонн (106,4 % к 2007 году).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Обеспечить в 2011 году: внутреннюю потребность в угле на 106,6 %, экспорт угля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обеспеченности государственными стандартами, соответствующими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в 2007 году - 26,3 %, в 2011 году - 100 %.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2.5.1. Создание условий для повышения конкурентоспособности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угля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действующим стандартам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каталогов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классификаторов угольной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 «О требованиях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углей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процессов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добычи, переработки,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транспортирования»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обеспеченности угольной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стандартами,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соответствующим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42,9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58,6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Увеличение уровня переработки углеводородного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условий для развития нефтехимических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новых перерабатывающих мощностей по увеличению глубины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углеводородного сырья и выпуску конкурентоспособной нефтехимической продукции 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добавленной стоимостью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3.1.1. Организация деятельности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и 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«Администрация 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СЭЗ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мощностей глубокой переработки углеводородного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сырья и выпуска нефтехимической продукции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Мониторинг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Мониторинг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нефтехимического комплекса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4. Создание ядерно-энергетической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конкурентоспособной отрасли топливного обеспечения 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доли Казахстана на мировом рынке урана до 30 % к 2011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(2007 г. - 16 %,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- 19 %, 2009 г. - 23 %, 2010 г.- 27 %, 2011 г. - 29 %)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Поэтапное создание новых производств гексафторида урана, тепловыделяющих сборок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АЭС, обогащению урана (Российская Федерация). Обеспечение стабильных объемов продаж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топливных таблеток для ядерных реакторов.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в 2012 году сертификатов на топливные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западного дизайна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4.1.1. Ввод новых урановых рудников и развитие существующих рудников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Ввод новых урановых рудников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4.1.2. Создание новых производств для формирования полного ядерного топливного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цикла </w:t>
            </w:r>
          </w:p>
        </w:tc>
      </w:tr>
      <w:tr>
        <w:trPr>
          <w:trHeight w:val="339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российского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обогащению урана в г. Ангарске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(РФ)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банк.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оч.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конверсионного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по 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гексафторида урана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(собств.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банк.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4.1.3. Проведение сертификации топливных таблеток для реакторов западного дизайна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Сертификация топливных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таблеток для реакторов Японии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Сертификация топливных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таблеток для реакторов США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диверсификации источников производства электрической и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за счет создания 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к 2011 году 2 объектов инфраструктуры ядерной энергетической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энергии, вырабатываемой на атомной станции, доставит в 2016 году - 1,5 %, в 2017 году - 2,6 %.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4.2.1. Создание научно-технологической базы и элементов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и технических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определяющих правила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проведения тендера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АЭС в Казахстане.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исследований в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строительства атомных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 в Республике 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АЭС в г. Актау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реакторными установками ВБЭР-300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термоядерного материаловедчес-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реактора Токамак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(бюджетные средства)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(% от СМР,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19,09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и биофизики: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систем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(бюджетные средства)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СМР (%)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обор. (%)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«горячих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камер»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Создание технопарка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«Парк ядерных технологий»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(бюджетные средства)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Реализация 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Реализация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материаловедческого 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Токамак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Реализация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комплексных научных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физики, 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биологии и передовых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ускорителя тяжелых 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ДЦ-60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мембраны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(кв. 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4.2.2.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30.12.2009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5. Обеспечение безопасных условий жизнедеятельности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безопасных условий жизнедеятельности 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возможного отрицательного воздействия ликвидируемых и ликвидированных шахт,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угольных разрезов и обогатительных фабрик бывшего производственного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"Карагандауголь"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100 %-ное выполнение технических мероприятий по недопущению выхода газа метана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ликвидированных шахт, провалов земной поверхности и ликвидация угрозы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чрезвычайной ситуации для населения и близлежащих жилых массивов.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2009 год - завершить программу по закрытию 13 нерентабельных шахт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5.1.1. Завершение закрытия нерентабельных шахт Карагандинского угольного бассейна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закрытых нерентабельных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 Карагандинского угольного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ликвидационного процесса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76,9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84,6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5.1.2. Ликвидация стволов, шурфов, скважин, отвалов и карьеров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объединения «Карагандауголь»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ликвидированных стволов,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шурфов, скважин, отвалов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карьеров бывшего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5.1.3. Реализация прав граждан на возмещение ущерба, нанесенного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 ликвидированных шахт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шахт, получающих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возмещению ущерба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радиационной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Актуализация карт радиационной обстановки Казахстана на основе вновь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2011 году радиационно-загрязненных территорий и объектов. Снижение ранее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площадей радиационно-опасных территорий на 15 %.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Снижение количества радиационно-опасных объектов техногенного характера на 10 %.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безопасного вывода из эксплуатации реактора БН-350 в г. Актау.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Расширение информационного ресурса в 2009 году - на 20 %, в 2010 году - на 25 %,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2011 году - на 35 %, числа геофизических технологий мониторинга (одна технология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2010 году, одна - в 2011 году) в сети станций, входящих в международную и глобальную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мониторинга.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5.2.1. Исследование, выявление и паспортизация радиационно-опасных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объектов техногенного характера 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границ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регламентирующей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знаки (шт)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мероприятии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нераспространения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токсичных отходов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 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 поствзрывных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явлений и поэтапное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карт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принятия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информированию и просвещению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слои ГИС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лекции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5.2.2. Ликвидация и консервация радиационно-опасных объектов,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радиоактивных отходов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уранодобывающих предприятий и ликвидация последствий разработки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ликвидированных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рекультивируемых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рудников, радиационно-опасных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радиационно-опасной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ситуации на территориях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химико-металлургичес-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завода (ИХМЗ),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захоронения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и прилегающих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(шт)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5.2.3. Регулирование безопасности в сфере использования ядерной энергии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заявлений на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переоформление лицензий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Проведено инспекций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Разработано нормативно-правовых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и нормативных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5.2.4. Выполнение международных обязательств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  договорам о нераспространении и запрещении ядерных испытаний 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Перевод архива 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сейсмограмм ядерных взрывов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землетрясений, зарегистрирован-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станциями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с бумажных записей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носители 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данных, Мб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Модернизация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сейсмического группирования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«Крест» с полной заменой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элементной базы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Передислокация 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обсерватории «Боровое» на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5.2.5. Обеспечение ядерной безопасности и режима нераспространения 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 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(секр)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 xml:space="preserve">Соответствие стратегических целей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стратегическим целям государства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Таблица с изменениями, внесенными постановлением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4"/>
        <w:gridCol w:w="4236"/>
        <w:gridCol w:w="2966"/>
      </w:tblGrid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направления 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направлены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акта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сырьевого комплекса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Долгосрочное партнерство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главными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нефтяными компаниями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ноу-хау и крупного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чтобы быстро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наши запасы.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</w:p>
        </w:tc>
      </w:tr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подземной питьевой водой.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подразумевает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чистой воды и здоровой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очистительных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наносящих экологический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вред, аналогичные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снижению других 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принципы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приоритеты, цель и задачи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перехода 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Основные принципы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приоритеты - доступ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качественной питьевой воде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4: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благополучие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2007-2024 годы </w:t>
            </w:r>
          </w:p>
        </w:tc>
      </w:tr>
      <w:tr>
        <w:trPr>
          <w:trHeight w:val="97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Обеспечение своевременной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 качестве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подземных 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процессов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Казахстана.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Экологическая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2007-2024 годы </w:t>
            </w:r>
          </w:p>
        </w:tc>
      </w:tr>
      <w:tr>
        <w:trPr>
          <w:trHeight w:val="30" w:hRule="atLeast"/>
        </w:trPr>
        <w:tc>
          <w:tcPr>
            <w:tcW w:w="5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Обеспечение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минерально-сырьевом комплексе 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Мы должны на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эффективность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управления, помогать,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стимулировать и дополнять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активность частного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капитала,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соответствовать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парадигме.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Из того, что государство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будет иметь ограниченную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развитых рынках,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следует,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 будет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лишено воли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превратится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пассивного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Напротив, оно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сильным,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соблюдались законы,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компетентным и знающим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мировые и отечественные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рынки, чтобы быть готовым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конъюнктуры,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 планирующим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чтобы не впасть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дряблость и неорганизован-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ность. Оно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выявлять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интересы различных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приоритеты развития, тесно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сотрудничать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сектором, тем самым,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объединяя и цементируя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Будет продолжаться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цель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экспорта, которые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способствовать не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росту, 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политической 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страны, а также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Долгосрочное партнерство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известными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нефтяными компаниями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ноу-хау и крупного капитала,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чтобы быстро и эффективно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использовать энергетические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запасы. При этом в контрактах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жестко и разумно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отстаиваться интересы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безопасности,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персонала, решения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 использовании наших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заинтересованы в прозрачных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соглашениях,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лучшей мировой практике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отвечающих интересам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задача -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добывающего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Пятое направление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макроэкономической отдачи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добывающего сектора.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Восьмое направление.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В-третьих, 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законодательную базу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исполнения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3: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рост,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базирующийся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открытой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экономике с высоким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уровнем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сбережений.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года.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</w:p>
        </w:tc>
      </w:tr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 Повышение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контрактах на недропользование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базы.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о закупаемых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товарах, работах и услугах.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2009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«О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Эффективное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энергетических ресурсов и мощностей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Пятое направление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макроэкономической отдачи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добывающего сектора.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Во-вторых,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совместно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подготовить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практических мер по переходу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энергосберегающие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 - опережающее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секторов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сконцентрировать свои усилия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внедрении энергосберегаю-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и экологически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«Рост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- главная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</w:tr>
      <w:tr>
        <w:trPr>
          <w:trHeight w:val="394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растущей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Двенадцатое направление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электроэнергети-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ресурсов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атомной энергетики.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Во-вторых,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последовательно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отрасль, решать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износа и нехватки мощностей,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условия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производств,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реконструкции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сетей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Устойчивый 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2007-2024 годы </w:t>
            </w:r>
          </w:p>
        </w:tc>
      </w:tr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нефтяных ресурсов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задача -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добывающего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</w:p>
        </w:tc>
      </w:tr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Повышение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эффекта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рационального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ресурсов газа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 - опережающее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секторов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стабильного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в газе южных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 проработать 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начать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- Шымкент.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«Рост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- главная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</w:tr>
      <w:tr>
        <w:trPr>
          <w:trHeight w:val="3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 Обеспечение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угольной продукции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внешнего рынков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задача -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добывающего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Увеличение уровня переработки углеводородного сырья </w:t>
            </w:r>
          </w:p>
        </w:tc>
      </w:tr>
      <w:tr>
        <w:trPr>
          <w:trHeight w:val="352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нефтехимических производств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Первый приоритет: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Успешная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мировую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экономику - основа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качественного прорыва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 развитии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Реализация «прорывных»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развитие индустрии,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товаров 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определенных нишах на мировом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должны сделать ставку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производств, 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экспорт конечных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продуктов,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нефтегазового,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подотраслей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машиностроения, металлургии,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химии, агропромышленной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Второй приоритет: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Дальнейшая 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диверсификация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как фундамент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и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отдачи топливно-энергетичес-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и добывающего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поручено приступить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практической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Казахстане на ближайшие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десять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Основные задачи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задача -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добывающего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вопрос развития нашей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нефтехимии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прибыльности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секторов через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энергопродуктов. 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эффективным 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приоритетными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секторами - нефтехимией,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газовыми ресурсами,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экспортными энергокоридорами.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это - требования ко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 рынка, но прежде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к Министерству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и госхолдингу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"Самрук".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«Казахстан-2030»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Новом этапе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30 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нашей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внешней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Государственная политика,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направленная на успешную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интеграцию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мировую экономику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конкурентных преимуществ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начнется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нефтехимического 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области, 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позволит в дальнейшем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нефтехимические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мирового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Во-первых,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должно создать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и переоснащению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созданию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нефтехимических производств.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должны 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добавленной стоимостью,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сопутствующие и смежные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в нефтегазовом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Государственная политика,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направленная на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ростом и устойчивостью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Казахстана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диверсификацию,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инфраструктурное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основ высокотехноло-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гичной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Восьмое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Диверсификация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несырьевого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Во-первых,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 создать 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новых технологичных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системообразующих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с реальным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мультипликативным эффектом.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Такие производства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включить, 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машиностроение;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сплавов;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биохимической и 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пищевой, текстильной,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 - опережающее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секторов экономики.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ближайшее время начнется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газохимического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г. Атырау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«Стратегия 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50-ти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мира»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 на пороге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рывка вперед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своем развитии»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«Стратегия 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50-ти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мира»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 на пороге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рывка вперед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своем развитии»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«Рост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- главная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4. Создание ядерно-энергетической отрасли </w:t>
            </w:r>
          </w:p>
        </w:tc>
      </w:tr>
      <w:tr>
        <w:trPr>
          <w:trHeight w:val="171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топливного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энергетики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задача –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добывающего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 направление - Поиск,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завоевание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«ниш»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мирового хозяйства.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</w:p>
        </w:tc>
      </w:tr>
      <w:tr>
        <w:trPr>
          <w:trHeight w:val="1710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и тепловой энергии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создания атомной энергетики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Двенадцатое направление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электроэнергети-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ресурсов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атомной энергетики.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В-третьих, диверсификация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энергии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обеспечения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устойчивого развития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 - опережающее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секторов экономики.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 внести 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электростанции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Актау.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мире»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Назарбаева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«Рост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- главная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5. Обеспечение безопасных условий жизнедеятельности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</w:tr>
      <w:tr>
        <w:trPr>
          <w:trHeight w:val="40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безопасных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жизнедеятельности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от возможного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отрицательного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ликвидируемых и 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шахт, угольных разрезов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обогатительных фабрик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безопасности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Экологическая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2007-2024 годы </w:t>
            </w:r>
          </w:p>
        </w:tc>
      </w:tr>
    </w:tbl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 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минеральных ресурсов и возможные риски </w:t>
      </w:r>
    </w:p>
    <w:bookmarkEnd w:id="12"/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Проводимая административная реформа позволит распределить между структурными подразделениями Министерства стратегические, реализационные, регулятивные и контрольные функции в области топливно-энергетического комплекса, что в конечном итоге повысит эффективность управления отраслью.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кадрового потенциала будет проведена работа по повышению квалификации персонала, привлечению квалифицированных специалистов, в том числе выпускников ВУЗов, и стимулированию работников по их вкладу в работу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и совершенствования деятельности Министерства разрабатывается рейтинговая оценка эффективности и качества деятельности департаментов и ведомств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политики, координации процесса управления в областях электроэнергетики, атомной энергетики, минеральных ресурсов, угольной, нефтехимической, нефтегазовой и атомной промышленности, необходимо финансирование бюджетной программы 001 "Обеспечение деятельности уполномоченного органа в сфере энергетики и минеральных ресурсов" с включением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центрального органа и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материально-технического оснащения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функционирования информационных систем и информационно-технического обеспечения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Комитета геологии и недропользования составляет 58 человек, необходимо увеличение до 68 человек, численность территориальных органов Комитета геологии и недропользования составляет 218 человек, необходимо увеличение на 89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2007 года № 700 "О передислокации комитетов Министерства энергетики и минеральных ресурсов Республики Казахстан в город Астану" необходимо финансирование бюджетной программы 025 с включением расходов по передислокации Комитета геологии и недропользования с его подведомственным государственным учреждением Республиканский центр геологической информации "Казгеоинформ" в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долговых обязательств и требований перед хозяйствующими субъектами Туркменистана, Таджикистана, Узбекистана за поставленную электроэнергию будут проведены мероприятия по выплате долгов.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будет продолжаться осуществление прав по владению и пользованию государственными пакетами акций акционерных обществ, осуществляющих свою деятельность в сфере ядерной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Геология </w:t>
      </w:r>
      <w:r>
        <w:rPr>
          <w:rFonts w:ascii="Times New Roman"/>
          <w:b w:val="false"/>
          <w:i w:val="false"/>
          <w:color w:val="000000"/>
          <w:sz w:val="28"/>
        </w:rPr>
        <w:t>.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февраля 2008 года предусматривается увеличение объемов разведочных работ по открытию новых месторождений полезных ископаемых для обеспечения устойчивой работы горнопромышленного комплекса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Возможными рисками проведения работ в соответствии с ресурсной Программой могут быть невосполнение минерального сырья, что может привести к остановке горнометаллургического комплекса и к социально-экономической напряженности в регионе, угроза здоровью населения в связи с необеспечением качественной питьевой водой. Меры противодействия: увеличение финансирования геологоразведочных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</w:t>
      </w:r>
      <w:r>
        <w:rPr>
          <w:rFonts w:ascii="Times New Roman"/>
          <w:b/>
          <w:i w:val="false"/>
          <w:color w:val="000000"/>
          <w:sz w:val="28"/>
        </w:rPr>
        <w:t xml:space="preserve">недропользования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поставлена задача повышения эффективности и экономической отдачи топливно-энергетического комплекса и добывающих секторов экономики, обеспечение прозрачности их функционирования. Это требует повышения эффективности государственной системы управления недропользованием (ЕГСУ НП) за счет улучшения качества его информационно-аналитического обеспечения путем внедрения современных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риска невостребованности проекта низкая. Реализация проекта позволит повысить эффективность государственного управления в сфере недропользования. Учитывая, что вопросы недропользования входят в долгосрочные приоритеты (№ 3 и № 5) Стратегии развития Казахстана до 2030 года, они являются актуальными и на сегодняшний день. В связи с этим риск недоиспользования проектных мощностей системы ЕГСУ НП является минимальным.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ухудшения экономической ситуации и падении цен на нефть, металлы и другие полезные ископаемые, объем инвестиций от недропользователей может упасть. Также, причиной этому, наряду с экономической ситуацией, могут служить как обстоятельства техногенного порядка, так и ухудшение горно-геологических, технологических условий разработки месторождений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100 %-го охвата информационной системы ЕГСУ НП, реализуемой в рамках проекта, возможно путем принятия соответствующих нормативно-правовых актов и регламентов.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прозрачности деятельности добывающих отраслей, доступности информации о доходах государства от данного сектора является важным аспектом устойчивого развития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Тони Блэр выдвинул инициативу прозрачности. В октябре 2005 года был подписан Меморандум в отношении реализации инициативы прозрачности в Республике Казахстан, что явилось заявлением внедрения международных критериев инициативы прозрачности (EITI).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Казахстан, выполнив первые 4 критерия EITI, вошел в список стран-кандидатов (превалидация).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краткосрочной перспективе Казахстан ставит задачу получить статус страны - последователя, т.е. страны, полностью соответствующей всем критериям согласно критериям валидации (оценочной таблицы) стран, участвующих в реализации EITI.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выполнении поставленной задачи имеются следующие риски.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критериям с низкой степенью риска достижения относятся - 4 критерия (№ 5, 8, 9, 10). Обсуждение дальнейших мер по их реализации проводится.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критериям со средней степенью риска достижения относится - один критерий (№ 12). В целях его реализации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недрах и недропользовании" в январе 2007 года была внесена поправка, предусматривающая для недропользователей обязательство в части представления отчетности в рамках Инициативы прозрачности в требуемой форме. Однако возникает риск по присоединению к EITI компаний, имеющих контракт до внесения поправок.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критериям с высокой степенью риска достижения относятся - 6 критериев (№ 7, 11, 13, 14, 15, 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Критерии 7, 11 касательно участия компаний в EITI и представления ими отчета по EITI являются решаемыми путем переговоров с компаниями, которые подписали контракты на недропользование, до внесения поправок в законодательство по вопросам недропользования в январе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финансовой отчетности Правительства Республики Казахстан не привлекается внешний аудитор, что затрудняет реализацию критерия №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Правительства Республики Казахстан критерии № 14 и 15 частично реализованы. Однако НПО выдвигают ряд требований по включению в Отчет EITI данных по НДС, по СРП, по дивидендам от участия в совместных компаниях и проектах, получаемым непосредственно или через уполномоченные органы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№ 16 касательно того, удовлетворен ли Национальный совет качеством сверки данных компаний и правительства, фирмы, нанятой для этих целей, является спорным. В его состав входят представители Правительства Республики Казахстан (МЭМР РК, МФ РК), Мажилиса Парламента Республики Казахстан, добывающих компаний, неправительственных организаций, что затрудняет достижение общего положительного мнения.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/>
          <w:i w:val="false"/>
          <w:color w:val="000000"/>
          <w:sz w:val="28"/>
        </w:rPr>
        <w:t xml:space="preserve">электроэнергетической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2011 году парковый ресурс исчерпают около 90 % основного оборудования ТЭЦ, уровень износа электросетевого хозяйства региональных электросетевых компаний страны составляет порядка 65 %. Вследствие чего, увеличились аварийные отказы энергооборудования и объемы технических потерь в электрических сетях.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Мораторий на повышение тарифа на производство электроэнергии относится к возможному риску в сложившейся ситуации. Меры противодействия: принятие законодательных и подзаконных актов по введению предельных базовых цен по группам энергопроизводящих организаций и индивидуальных инвесттарифов для предприятий, претендующих на реализацию инвестпроектов в сфере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нефтяной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возможным рискам относится снижение мировых цен на нефть и основные виды энергоресурсов на мировом рынке. Меры противодействия: выполнение установленных планов по добыче нефти и переработке, увеличение объемов выработки бензина и дизельного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ядерной энергетике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возможны риски из-за секвестирования или частичного выделения средств от планируемых на соответствующий период на реализацию проектов из государственного бюджета. Недофинансирование и секвестирование бюджета может привести к срыву своевременного ввода в действие научных и технологических инфраструктурных объектов ядерно-энергетической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подготовлены к реализации несколько взаимосвязанных инвестиционных проектов создания </w:t>
      </w:r>
      <w:r>
        <w:rPr>
          <w:rFonts w:ascii="Times New Roman"/>
          <w:b/>
          <w:i w:val="false"/>
          <w:color w:val="000000"/>
          <w:sz w:val="28"/>
        </w:rPr>
        <w:t xml:space="preserve">нефтехимических производств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мирового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Были учтены не только ресурсные возможности освоенных нефтегазовых месторождений, но и технологические, производственные, ресурсные возможности модернизированного Атырауского нефтеперерабатывающего завода, в перспективе будут вовлечены ресурсные и технологические возможности и других нефте-, газоперерабатывающих заводов.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высокую капиталоемкость нефтехимических комплексов, их строительство будет осуществлено в рамках специальной экономической зоны "Национальный индустриальный нефтехимический технопарк". Это позволит снизить затраты на себестоимость планируемой к производству продукции, что обеспечит конкурентоспособность казахстанской нефтехимической продукции на международном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В 2009-2011 годах в рамках бюджетного финансирования будет осуществлено строительство современной инфраструктуры СЭЗ, в том числе ограждения территорий СЭЗ и строительство административного здания СЭЗ.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первого интегрированного нефтехимического комплекса мирового уровня необходимыми объемами сырьевых ресурсов в 1 квартале 2008 года подписаны договора на поставку гарантированных объемов сырья с Тенгизского месторождения для последующей глубокой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2009-2011 годах строительство объектов инфраструктуры первого интегрированного нефтехимического комплекса будет осуществлено за счет средств бюджетного кредита через АО "Банк Развития Казахстана" конечному заемщику ТОО "Kazakhstan Petrochemical Industries Inc" (оператор проекта), в 2008 году выделены 10 млрд. тенге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Возможными рисками, связанными с реализацией инвестиционных проектов, может быть отмена льготного налогообложения СЭЗ, которая приведет к ухудшению экономики проектов и их рентабельности, себестоимость конечной нефтехимической продукции будет неконкурентоспособна, что осложнит обеспечение рынка сбыта. Меры противодействия: сохранение условий СЭЗ для реализации капиталоемких инвестиционных нефтехимических проектов, своевременное выделение и освоение средств бюджетного кредита. </w:t>
      </w:r>
    </w:p>
    <w:bookmarkEnd w:id="13"/>
    <w:bookmarkStart w:name="z1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Межсекторальное взаимодействие </w:t>
      </w:r>
    </w:p>
    <w:bookmarkEnd w:id="14"/>
    <w:bookmarkStart w:name="z1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задачи создания и развития Единой государственной системы управления недропользованием Республики Казахстан (далее - ЕГСУ НП РК) основано на взаимодействии центральных и местных исполнительных государственных органов в сфере недропользования в пределах их компетенции для принятия согласованных управленческих решений (Правительством, компетентным органом и заинтересованными государственными органами).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 вышеуказанными органами проводится согласование совместных приказов по информационному взаимодействию в рамках системы управления ЕГСУ НП РК, которые являются прототипами электронных административных процессов и электронного административного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взаимодействие государственных органов возможно только при создании единого информационного пространства в сфере недропользования. Это позволит принимать Правительством и государственными органами согласованные управленческие решения в пределах их компетенции, а также обеспечит прозрачность и эффективность выполнения принятых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строительства объектов инфраструктуры первого интегрированного газохимического комплекса в Атырауской области необходимо взаимодействие с министерствами экономики и бюджетного планирования, финансов, АО "ФНБ "Самрук-Казына", акиматом Атырауской области. </w:t>
      </w:r>
    </w:p>
    <w:bookmarkEnd w:id="15"/>
    <w:bookmarkStart w:name="z171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8"/>
        <w:gridCol w:w="6472"/>
      </w:tblGrid>
      <w:tr>
        <w:trPr>
          <w:trHeight w:val="30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направление, цель, задача 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требующие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</w:t>
            </w:r>
          </w:p>
        </w:tc>
      </w:tr>
      <w:tr>
        <w:trPr>
          <w:trHeight w:val="4140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 Обеспечение устойчивого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минерально-сырьевом 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1.4.1. Создание и развитие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Республики Казахстан 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- подготовка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в сфере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- экология и 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- вопросы техники безопасности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операций по недропользованию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(Налоговый комитет, 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комитет) - вопросы налогообложения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платежей 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- вопросы прогноза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в сфере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- вопросы промышленной санитарии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операций по недропользованию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- вопросы охраны труда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операций по недропользованию,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казахстанских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звена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- вопросы казахстанского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контрактов на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- вопросы национальной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безопасности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- вопросы соблюдения законности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 - вопросы 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инфраструктуры,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содержания контрактов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недропользование </w:t>
            </w:r>
          </w:p>
        </w:tc>
      </w:tr>
      <w:tr>
        <w:trPr>
          <w:trHeight w:val="30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1.4.4. Получение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статуса страны-последователя,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т.е. страны, полностью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 критериям валидации (оценочной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таблицы) стран, участвующих 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прозрачности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добывающих отраслей (EITI). 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(Налоговый комитет, 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комитет, территориальные налоговые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органы) -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аудиторской компании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компаний, присоединившихся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инициативе прозрачности (EITI), в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финансового года.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полученных данных от компаний 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аудиторская компания ежегодно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EITI о поступлениях и платежах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от добывающих компаний республики. </w:t>
            </w:r>
          </w:p>
        </w:tc>
      </w:tr>
      <w:tr>
        <w:trPr>
          <w:trHeight w:val="30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переработки углеводородного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условий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3.1.2. Создание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 глубокой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углеводородного сырья и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3.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первого 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нефтехимического комплекса 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АО «ФНБ «Самрук-Казына»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предоставление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 для проведения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изыскательских работ 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инфраструктуры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интегрированного нефтехимического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</w:tr>
    </w:tbl>
    <w:bookmarkEnd w:id="16"/>
    <w:bookmarkStart w:name="z1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Нормативные правовые акты, на основе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разработан Стратегический план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5 с изменениями, внесенными постановлениями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 (статьи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58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60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июня 1995 года "О нефти";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"О недрах и недропользовании";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апреля 1997 года "Об использовании атомной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апреля 1998 года "О радиационной безопасности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2003 года № 1095 "О государственной программе освоения казахстанского сектора Каспийского моря";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РК от 10 ноября 2004 года № 1471 "О Государственной программе формирования "электронного правительства" в Республике Казахстан на 2005-2007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№ 310 "О дальнейших мерах по реализации Стратегии развития Казахстана до 2030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декабря 2007 года № 495 "О создании специальной экономической зоны "Национальный индустриальный нефтехимический технопарк";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11-2)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октября 1996 года № 1288 "Об утверждении Правил государственной экспертизы недр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января 1997 года № 106 "Об утверждении Положения о государственном мониторинге недр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сентября 1999 года № 1479 "О дальнейшем закрытии шахт карагандинского угольного бассейна";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2000 года № 108 "Об утверждении Правил предоставления права недропользования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2001 года № 1006 "Об утверждении Программы консервации уранодобывающих предприятий и ликвидации последствий разработки урановых месторождений на 2001-2010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№ 1449 "Об утверждении Программы развития ресурсной базы минерально-сырьевого комплекса страны на 2003-2010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2002 года № 926 "О Концепции развития урановой промышленности и атомной энергетики Республики Казахстан на 2002-2030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№ 1444 "О порядке создания Единой государственной системы мониторинга недропользования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№ 568 "Об утверждении Правил поставки, транспортировки и реализации природного газа, Правил поставки, перевозки и пользования сжиженными углеводородными газами";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2003 года № 1378 "Об утверждении Правил ведения государственного водного кадастра";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2004 года № 78 "Об утверждении Программы развития урановой промышленности Республики Казахстан на 2004-2015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2004 года № 85 "Об утверждении Правил ведения государственного мониторинга водных объектов, государственного учета вод и их 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января 2004 года № 101 "Об утверждении Программы развития нефтехимической промышленности Республики Казахстан на 2008-2013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2004 года № 669 "Об утверждении Программы развития газовой отрасли Республики Казахстан на 2004-2010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1105 "Вопросы Министерства энергетики и минеральных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2008 года № 314 "О неотложных мерах по обеспечению деятельности специальной экономической зоны "национальный индустриальный нефтехимический технопарк";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постановление Правительства Республики Казахстан от 15 февраля 2008 года № 142 дсп "О Соглашении о реализации поставок сырья";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2008 года № 644 "О Концепции развития угольной промышленности Республики Казахстан на период до 2020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2008 года № 1073 "Об определении условий предоставления кредитных ресурсов из республиканского бюджета на 2008 год акционерному обществу "Банк Развития Казахстана" на строительство инфраструктуры первого интегрированного газохимического комплекса в Атырауской области". </w:t>
      </w:r>
    </w:p>
    <w:bookmarkStart w:name="z1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"Бюджетные программы"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6 в редакции постановления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сформулированных стратегических направлений, целей и задач определены 29 бюджетных программ с указанием их описания, показателей количества, результата и бюджета. Конечные показатели выполнения бюджетных программ сформулированы, исходя из принципов четкости, сравнимости, экономической целесообразности, контролируемости и проверяемости.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 бюджетных расходов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разделу 6. "Бюджетные программы" Стратегического плана Министерства энергетики и минеральных ресурсов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расходов по стратегическим направлениям, целям задачам и бюджетным программам на 2009-2011 годы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разделу 6. "Бюджетные программы" Стратегического плана Министерства энергетики и минеральных ресурсов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Стратегического плана Министерства энергетики и минеральных ресурсов Республики Казахстан на 2009-2011 годы представлены по каждой программе в отдельности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разделу 6. "Бюджетные программы" Стратегического плана Министерства энергетики и минеральных ресурсов Республики Казахстан на 2009-2011 годы. </w:t>
      </w:r>
    </w:p>
    <w:bookmarkEnd w:id="19"/>
    <w:bookmarkStart w:name="z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разделу 6. "Бюджетные программы"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Администратор программ: Министерство 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№ 1590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730"/>
        <w:gridCol w:w="1612"/>
        <w:gridCol w:w="1592"/>
        <w:gridCol w:w="1633"/>
        <w:gridCol w:w="1755"/>
        <w:gridCol w:w="1674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84741554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69993056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61536455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100416965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75580150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17377399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16607248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9570057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12033601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12580267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электроэнергетики,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энергетики,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угольной, нефтехимической,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нефтегазовой 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атомной энергии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879624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1304668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1636041 </w:t>
            </w:r>
          </w:p>
        </w:tc>
      </w:tr>
      <w:tr>
        <w:trPr>
          <w:trHeight w:val="16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пользования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передаче подрядчикам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нефтегазовым проектам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использования недр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68222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120438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в области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841943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844834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971414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1049307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 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энергетическом комплексе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191566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238746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197419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урановых рудников, захороне-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техногенных отходов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591027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635812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261061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38988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угольного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512514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862385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825168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936336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82776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123932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Региональные, геологосъемоч-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ные, поисково-оценочные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поисково-разведочные работы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3372769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3798796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2943697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5088498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5677213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сырьевой базы и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702619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Республики Казахстан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444752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468519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419366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скважин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1250830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692770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687479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1371320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1041430 </w:t>
            </w:r>
          </w:p>
        </w:tc>
      </w:tr>
      <w:tr>
        <w:trPr>
          <w:trHeight w:val="16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нефтяных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146617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шахт,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в 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«Карагандаликвидшахт»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130686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139740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«Национальный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21553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энергоснабжения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Южного Казахстана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6945108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5159945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сетей, 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или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добывающих отраслей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атомной энергетики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151974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763953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бесперебойного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теплоснабжения малых городов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67364155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53385808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51966398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88383364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62999883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термоядерного 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реактора Токамак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«Парк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технологий»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501059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 недропользовании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490226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и биофизики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теплоэнергетической системы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31562075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33601251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49418376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81403549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56852330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обсерватории «Боровое»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к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— Шымкент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промышленности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28686193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АО «Достык Энерго»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«Достык Энерго»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выплаты долгов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перед хозяйствующи-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субъектами Туркменистана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АО «Банк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Казахстана»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газохимического 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энергоэффек-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тивности отраслей экономики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3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ограждений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143057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75861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46553 </w:t>
            </w:r>
          </w:p>
        </w:tc>
      </w:tr>
    </w:tbl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разделу 6. «Бюджетные программы»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по стратегическим направлениям,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целям, задачам и бюджетным программам на 2009 - 2011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Администратор программ: Министерство энергетики и минеральных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№ 1590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5509"/>
        <w:gridCol w:w="1953"/>
        <w:gridCol w:w="1528"/>
        <w:gridCol w:w="1347"/>
        <w:gridCol w:w="1307"/>
      </w:tblGrid>
      <w:tr>
        <w:trPr>
          <w:trHeight w:val="30" w:hRule="atLeast"/>
        </w:trPr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2008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6197463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5325962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7642590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7894334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Региональные, геолого-съемочные,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и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работы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3798796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2943697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5088498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5677213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геологии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120438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недропользования,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процессов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123932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155747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490226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скважин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692770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687479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1371320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1041430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75861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нефтяных операций,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146617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добывающих отраслей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35719242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49632656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81666909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57078708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 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энергетическом комплексе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99799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238746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197419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33601251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49418376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81403549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56852330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к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газопровода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-Шымкент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которым 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подрядчикам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нефтегазовым проектам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52911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940510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2636746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ограждений территорий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технопарк» в Атырауской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5105943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2362804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2223368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2599307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реактора Токамак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ресурсов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844834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971414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1049307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«Парк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технологий» в городе Курчатове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501059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атомной энергетики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763953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ядерной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биофизики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2205931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1812429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6614450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3714733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угольного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512514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</w:tr>
      <w:tr>
        <w:trPr>
          <w:trHeight w:val="96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шахт,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предприятие «Карагандаликвидшахт»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117990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130686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139740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149409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862385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825168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936336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56245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рудников, захоронение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635812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261061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38988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обсерватории «Боровое»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Прочие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892544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2349693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1329138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1656322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деятельности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797544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1452846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1304668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1636041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Министерства энергетики и минеральных ресурсов 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419366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«Достык Энерго»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долгов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хозяйствующими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(29 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61536455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100416965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75580150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(10 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51966398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88383364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62999883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(19 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9570057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12033601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12580267 </w:t>
            </w:r>
          </w:p>
        </w:tc>
      </w:tr>
    </w:tbl>
    <w:bookmarkStart w:name="z1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разделу 6. «Бюджетные программы»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001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постановлениями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№ 1590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263"/>
        <w:gridCol w:w="863"/>
        <w:gridCol w:w="1452"/>
        <w:gridCol w:w="1398"/>
        <w:gridCol w:w="1394"/>
        <w:gridCol w:w="1358"/>
        <w:gridCol w:w="1376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координации процесса деятельности в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электроэнергетики, атомной энергетики, минеральных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топливно-энергетического комплекса, угольной, нефтехимической,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нефтегазовой промышленности и использования атомной энергии»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министерства, ведомств 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единицы 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аппарата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единиц 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70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языку госслужащих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языку госслужащих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госслужащих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бюджета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766254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800656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1452846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1304668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1636041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015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Капитальные затраты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3102"/>
        <w:gridCol w:w="875"/>
        <w:gridCol w:w="1468"/>
        <w:gridCol w:w="1408"/>
        <w:gridCol w:w="1389"/>
        <w:gridCol w:w="1341"/>
        <w:gridCol w:w="1378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«Материально-техническое оснащение 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ресурсов Республики Казахстан»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министерства, ведомств 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в целях реализации постановления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17 августа 2007 года № 700 «О передислокации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энергетики и минеральных ресурсов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Астану».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министерства, ведомств 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повышение эффективности работы Комитета 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обеспечение оперативности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Министерства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Республики Казахстан, передислокация Комитета 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с его подведомственным государственным учреждением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центр геологической информации «Казгеоинформ»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53836,9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оснащение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74126,1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84678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27656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Комитетов 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энергетике, и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РЦГИ «Казгеоинформ»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жильем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419258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384273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391710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5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передислоцированного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и ГУ РЦГИ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«Казгеоинформ»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жильем и помещением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фонда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бюджета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547221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468951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002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430"/>
        <w:gridCol w:w="928"/>
        <w:gridCol w:w="1518"/>
        <w:gridCol w:w="1458"/>
        <w:gridCol w:w="1417"/>
        <w:gridCol w:w="1377"/>
        <w:gridCol w:w="1540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«Обеспечение ведения учета 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которым подлежит передаче подрядчикам по нефтегазовым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проектам»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бухгалтерского учета 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которым подлежит передаче подрядчикам по нефтегазовым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 и принятие на учет имущества, передаваемого подрядчиком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после возмещения затрат по нефтегазовым операциям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2.4.5. Совершенствование взаимодействия компетентного и полномочного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по СРП в сфере учета государственного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бухгалтерского учета государственного имущества в нефтегазовом секторе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504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учета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инструкцией «По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ведению бухгалтерс-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соглашению о 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Карачаганакского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концессионеру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концессии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Казахстан».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служащего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1278,0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1419,6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1538,3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1809,9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активов, 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млрд.тенге,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надлежащий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проектах.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15973,4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18192,0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24614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006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3431"/>
        <w:gridCol w:w="923"/>
        <w:gridCol w:w="1550"/>
        <w:gridCol w:w="1469"/>
        <w:gridCol w:w="1389"/>
        <w:gridCol w:w="1389"/>
        <w:gridCol w:w="1531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«Совершенствование нормативно-технической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топливно-энергетическом комплексе»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государственных стандартов, изменений к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стандартам, каталогов и классификаторов угольной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международными стандартами в угольной отрасли,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нормативно-технической документации в области электроэнергетики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нормативно-правовых актов в области энергосбережения,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и нормативно-правовых актов в нефтяной и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нормативных правовых актов и нормативных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для регулирования безопасности в сфере использования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научно-технической документации для создания условий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 продукции на внутреннем и внешнем рынках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потребности в угольной продукции внутреннего 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рынков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2.5.1. Создание условий для повышения конкурентоспособности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угля. </w:t>
            </w:r>
          </w:p>
        </w:tc>
      </w:tr>
      <w:tr>
        <w:trPr>
          <w:trHeight w:val="975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каталогов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 продукции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требованиях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углей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их добычи,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переработки,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транспортирования»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78,9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нормативными документами в целях безопасного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2.4.4. Повышение уровня нормативного регулирования газовой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(стандартов)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база,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пробелов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регламентами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нормативно-правовых актов в нефтяной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Повышение эффективности использования нефтяных ресурсов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Совершенствование нормативной базы в нефтяной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в 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и нормативно-правовых актов в атомной энергетике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Регулирование безопасности в сфере использования ядерной энергии </w:t>
            </w:r>
          </w:p>
        </w:tc>
      </w:tr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база,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пробелов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законодательстве,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 и атомных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нормативно-технической документации в области электроэнергетики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энергосбережения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комплекса.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Эффективное использование энергетических ресурсов и мощностей.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Разработка и реализация мер по энерго- и ресурсосбережению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топливно-энергетическом комплексе и сфере потребления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энергии, создание нормативной правовой базы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энергосбережения </w:t>
            </w:r>
          </w:p>
        </w:tc>
      </w:tr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НТД (методические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указания,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циркуляры, правила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т.д.)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указаний, инструкции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энергоемкости ВВП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электроемкости,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 ВВП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комплекса.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ТЭР,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путь.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(всего)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191566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238746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008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3048"/>
        <w:gridCol w:w="863"/>
        <w:gridCol w:w="1479"/>
        <w:gridCol w:w="1424"/>
        <w:gridCol w:w="1333"/>
        <w:gridCol w:w="1333"/>
        <w:gridCol w:w="1468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«Консервация и ликвидация урановых рудников,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техногенных отходов»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рудников, рекультивация 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техногенных урановых отходов, размещенных на промплощадках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 и прилегающей к ним территории, приведение в безопасное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цехов Иртышского химико-металлургического завода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прилегающей к ним территории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радиационно-опасных объектов, захоронение техногенных отходов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Ликвидация и консервация радиационно-опасных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радиоактивных отходов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опасности в цехах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Демонтаж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дезактивация цехов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 22а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ПХРО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проб)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МЭД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поверхностей укрытий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цехов 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СПОРО-97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Зв/ч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равно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СПОРО-97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рудников,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не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превышать 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ИХМЗ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загрязненного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грунта, объем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ТРО, объем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ЖРО, объем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работ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591027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635812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189704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009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3022"/>
        <w:gridCol w:w="840"/>
        <w:gridCol w:w="1492"/>
        <w:gridCol w:w="1420"/>
        <w:gridCol w:w="1329"/>
        <w:gridCol w:w="1329"/>
        <w:gridCol w:w="1547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«Обеспечение закрытия шахт Карагандинского угольного бассейна»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технических мероприятий по ликвидации шахт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угольного бассейна, последствий деятельности шахт, угольных разрезов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обогатительных фабрик бывшего производственного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безопасных условий жизнедеятельности населения Карагандинской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отрицательных последствий деятельности бывшего производственного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безопасных условий жизнедеятельности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от возможного отрицательного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ликвидируемых и ликвидированных шахт, угольных разрезов и обогатительных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бывшего производственного объединения «Карагандауголь».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безопасности.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Завершение закрытия нерентабельных шахт Карагандинского угольного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</w:t>
            </w:r>
          </w:p>
        </w:tc>
      </w:tr>
      <w:tr>
        <w:trPr>
          <w:trHeight w:val="279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нерентабельных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угольного бассейна,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1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«Арман»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1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«Карагандакомир»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2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«Карагандакомир»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3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«Карагандакомир»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шахтах бассейна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3476,8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3578,8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ликвидационных работ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шахты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«Арман»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гандако-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мир»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гандако-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мир»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Ликвидация стволов, шурфов, скважин, отвалов и карьеров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объединения «Карагандауголь»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шахт,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бывшего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т.ч.: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стволов,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шурфов, скважин;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отвалов;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карьеров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стволов, скважин,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отвалов и карьеров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 по 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512514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011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324"/>
        <w:gridCol w:w="886"/>
        <w:gridCol w:w="1577"/>
        <w:gridCol w:w="1476"/>
        <w:gridCol w:w="1374"/>
        <w:gridCol w:w="1354"/>
        <w:gridCol w:w="1681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«Обеспечение радиационной безопасности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и ядерной безопасности территорий 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безопасности бывшего СИП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Исследование, выявление и паспортизация радиационно-опасных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и объектов техногенного характера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Мониторинг 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полигона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но-технической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(км)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радиационно-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поддержанию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нераспространения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оружейной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токсичных отходов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ремедиации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(восстановлению)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радиационно-загряз-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ненных территории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Оценка масштабов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поствзрывных 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достоверных 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полигона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по 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и просвещению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радиоэколо-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гии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полигона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шюра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тьи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соответствуют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НРБ-99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Исследования влияния полигона Азгир на экологическое состояние подземных вод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Исследование, выявление и паспортизация радиационно-опасных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и объектов техногенного характера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площадок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Азгир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щадка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полигону Азгир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населенных пунктов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нарушенных земель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площадок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Азгир, 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полигону Азгир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км.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пятна загрязнений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пятно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их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хозяйственных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питьевых нужд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безопасности (секретно)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5.2.5. Обеспечение ядерной безопасности и режима нераспространения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оружия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сохранности (секретно)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5.2.5. Обеспечение ядерной безопасности и режима нераспространения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оружия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862385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825168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936336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012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970"/>
        <w:gridCol w:w="818"/>
        <w:gridCol w:w="1521"/>
        <w:gridCol w:w="1424"/>
        <w:gridCol w:w="1333"/>
        <w:gridCol w:w="1296"/>
        <w:gridCol w:w="1588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«Формирование геологической информации»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недр и выполнение условий недропользования, анализ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комплекс Республики Казахстан, сбор, 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в пользование геологической информации,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 администрирование компьютерного банка данных о недрах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Формирование банка данных геологической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геоинформационных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информации.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полной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823200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82776,4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123932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155747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013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3263"/>
        <w:gridCol w:w="866"/>
        <w:gridCol w:w="1597"/>
        <w:gridCol w:w="1476"/>
        <w:gridCol w:w="1374"/>
        <w:gridCol w:w="1314"/>
        <w:gridCol w:w="1741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«Региональные, геолого-съемочные, поисково-оценочные и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работы»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региональных и геолого-съемочных работ, поисково-оценочных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на твердые полезные ископаемые и углеводородное сырье,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поисково-разведочных работ на подземные воды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0беспечение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0беспечение населения подземной питьевой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своевременной информацией о качестве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подземных вод и опасных геологических процессов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Обеспечение изученности территории Казахстана с 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Прирост запасов по видам полезных ископаемых, 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наиболее востребованным: золоту, меди, полиметаллам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Обеспечение сельских населенных пунктов запасами 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подземной питьевой воды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доизучения (ГДП-200)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доизучения с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нерно-геологическими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исследованиями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13,323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геолого-минерагени-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картирования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(ГМК-200)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отчетов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подготови-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мероприятии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углеводородное сырье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пресных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запасами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геотермальных 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работ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83,3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Геолого-минерагени-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картирование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рудных районов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Ценность в недрах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нефтегазоперспектив-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структур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постановки детальных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нефтепоисковых работ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ктура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водой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43,9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ценности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прироста запасов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погашенных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запасов: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вложенных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к ценности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вложенных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к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недрах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оценочных работ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локализации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оруденения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сутки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территориям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3372769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3798796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2943697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5088498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5677213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014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284"/>
        <w:gridCol w:w="866"/>
        <w:gridCol w:w="1618"/>
        <w:gridCol w:w="1476"/>
        <w:gridCol w:w="1374"/>
        <w:gridCol w:w="1252"/>
        <w:gridCol w:w="1762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«Мониторинг минерально-сырьевой базы, недропользования,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опасных геологических процессов»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минерально-сырьевой базы на постоянной основе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уточнения потенциала минерально-сырьевого комплекса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повышения возможности его интеграции в мировой рынок.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нормативно-технической базы, регламентирующей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экспертизу недр. Ведение государственного мониторинга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состоянием подземных вод и опасных геологических процессов для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определенной методике и регламенту количественных и 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на пунктах, постах и полигонах государственной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Республики Казахстан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устойчивого развития и функционирования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страны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своевременной информацией о качестве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подземных вод и опасных геологических процессов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Обеспечение своевременной информацией государственных органов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Минерально-сырьевого комплекса страны на всей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Оценка и прогноз состояния подземных вод и 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процессов, выработка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Мониторинг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сырьевой базы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пунктах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постах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 полигонах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подземных 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кадастра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процессов,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постах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полигонах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создание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геологическихпроцессов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текущем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документами.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 нал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Средние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одному проекту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5366,54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6552,22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5897,0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5897,0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вод: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наблюдений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 на 1 пункте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полигоне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1 поста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1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(подземные воды)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процессов: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процессами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объекта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отчеты, выполненные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будут сданы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электронном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носителях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702619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017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3025"/>
        <w:gridCol w:w="952"/>
        <w:gridCol w:w="1495"/>
        <w:gridCol w:w="1355"/>
        <w:gridCol w:w="1300"/>
        <w:gridCol w:w="1310"/>
        <w:gridCol w:w="1495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«Ликвидация и консервация 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скважин»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нефтяных и самоизливающихся гидрогеологичес-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скважин для предотвращения нефтяного, радионуклидного,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недр и окружающей среды, и потерь естественных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восстановление гидрогеодинамических, гидрогеохимических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геодинамических условий, сохранение морской и наземной флоры и фауны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устойчивого развития и функционирования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своевременной информацией о качестве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подземных вод и опасных геологических процессов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Ликвидация и консервация самоизливающихся гидрогеологических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нефтяных скважин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Ликвидация 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скважины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море и на суше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Ликвидация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 самоизливаю-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гидрогеологи-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скважин,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радионуклидов - 315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Предотвращение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недр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потерь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гидрогеодинамичес-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ких, гидрогеохими-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геодинамических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условий, 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и наземной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флоры и фауны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скважины глубиной: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м - 2340,0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500 м - 4210,0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1000 м - 8230,0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тенге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в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1250830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692770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1371320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1041430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018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3202"/>
        <w:gridCol w:w="1008"/>
        <w:gridCol w:w="1557"/>
        <w:gridCol w:w="1394"/>
        <w:gridCol w:w="1334"/>
        <w:gridCol w:w="1314"/>
        <w:gridCol w:w="1802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«Представление интересов государства в контрактах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нефтяных операций, а также при транспортировке, 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нефтепродуктов» (Услуги по реализации функции компетентного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недропользования и проведения нефтяных операций)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 услуги по обеспечению интересов 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контрактах и качества исполнения контрактных обязательств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устойчивого развития и функционирования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страны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устойчивого роста инвестиций в минерально-сырьевом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Повышение качественного уровня государственного 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недропользования 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заключения, 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НПА, отчеты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Повышение инвестиций в недропользование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заключения, отчеты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контрактам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1.4.4. Повышение качества выполнения контрактных обязательств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недропользованию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019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2925"/>
        <w:gridCol w:w="958"/>
        <w:gridCol w:w="1456"/>
        <w:gridCol w:w="1347"/>
        <w:gridCol w:w="1293"/>
        <w:gridCol w:w="1257"/>
        <w:gridCol w:w="1710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«Возмещение ущерба работникам ликвидированных шахт, переданных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«Карагандаликвидшахт»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возмещению ущерба работникам ликвидированных шахт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индексации. Затраты по доставке и пересылке сумм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безопасных условий жизнедеятельности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от возможного отрицательного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ликвидируемых и ликвидированных шахт, угольных разрезов и обогатительных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бывшего производственного объединения «Карагандауголь»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Реализация прав граждан на возмещение ущерба, нанесенного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здоровью работникам ликвидированных шахт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бенефициаров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до 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возмещения ущерба,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здоровью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РГСП «Карагандалик-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видшахт»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130686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139740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029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3093"/>
        <w:gridCol w:w="989"/>
        <w:gridCol w:w="1472"/>
        <w:gridCol w:w="1843"/>
        <w:gridCol w:w="1303"/>
        <w:gridCol w:w="1238"/>
        <w:gridCol w:w="1797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«Реализация инициативы прозрачности деятельности добывающих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Казахстан»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Привлечение «компании по сверке» для проведения сверок отчетов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платежах в бюджет, представленный добывающими компаниями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требованиям программы EITI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Привлечение валидатора для валидации (оценка) процесса отраслей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Валидации осуществляется независимым экспертом (валидатором).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 - физических и юридических лиц утверждается секретариатом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EITI, a оплата услуг производится оцениваемой страной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данном случае Казахстаном)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Валидации - это оценка процесса внедрения программы EITI в стране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утвержденными критериями EITI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аудиторской компании для проведения сверок отчетов о поступлениях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в бюджет, представленный добывающими компаниями и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валидатора для валидации (оценка) процесса реализации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добывающих отраслей в Республике Казахстан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устойчивого роста инвестиций в минерально-сырьевом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1.4.4. Получение Республикой Казахстан статуса страны-последователя,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т.е. страны, полностью соответствующей всем критериям валидации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(оценочной таблицы) стран, участвующих в реализации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добывающих отраслей (EITI) 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валидации;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критериям валидации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критериев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стадиям: вступление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EITI (критерии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превалидации);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гласность;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EITI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Выполнение 18 критериев, соответственно, реализация принятых Казахстаном обязательств в рамках программы EITI;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030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238"/>
        <w:gridCol w:w="1027"/>
        <w:gridCol w:w="1534"/>
        <w:gridCol w:w="1393"/>
        <w:gridCol w:w="1332"/>
        <w:gridCol w:w="1251"/>
        <w:gridCol w:w="1860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«Мониторинг ядерных испытаний»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надежного хранения и передачи информации о ядерных взрывах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землетрясениях, обеспечение непрерывной регистрации сейсмических событий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международных обязательств Республики Казахстан по соглашениям и договорам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Перевод архива исторических сейсмограмм ядерных взрывов и землетрясений,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станциями специального контроля с бумажных и магнитных записей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носители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Выполнение международных обязательств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соглашениям и договорам о нераспространении и 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сейсмограмм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оцифрованных/пере-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сейсмограмм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ядерным взрывам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форматам хранения сейсмических записей и созданной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обеспечиваются в соответствии с требованиями, разработанными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Подготовительной комиссией Организации по Договору о всеобъемлющем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запрещении ядерных испытаний (СТВТО) для Центров данных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утраты уникальных архивных записей ядерных взрывов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их в современные международные форматы для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мониторинга ядерных испытаний и использования в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сохраненных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архивных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ядерным взрывам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Модернизация системы сейсмического группирования «Курчатов-Крест» с полной заменой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элементной базы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Выполнение международных обязательств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соглашениям и договорам о нераспространении и 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ремонтно-восстано-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вительных работ: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подъездных дорогах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км.(с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сооружениях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мометр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электроснаб-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аппаратуры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 м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инфразвуковой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магнитометрической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станциям и 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всеобъемлющем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(СТВТО).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инфразвуковых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аномалий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56245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049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238"/>
        <w:gridCol w:w="1007"/>
        <w:gridCol w:w="1555"/>
        <w:gridCol w:w="1392"/>
        <w:gridCol w:w="1332"/>
        <w:gridCol w:w="1230"/>
        <w:gridCol w:w="1881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Подготовительная работа по развитию атомной энергетики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нормативно-правовых и технических документов, определяющих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и порядок проведения тендера на строительство АЭС в 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технико-экономических исследований в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атомных станций в Республике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научно-технологической базы для строительства АЭС в Республике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ядерной энергетической отрасли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и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тендера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АЭС в Казахстане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атомных 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станции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установкой ВБЭР-300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энергии»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научного подхода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выбору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площадках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станции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установкой ВБЭР-300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г. Актау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763953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003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243"/>
        <w:gridCol w:w="988"/>
        <w:gridCol w:w="1557"/>
        <w:gridCol w:w="1435"/>
        <w:gridCol w:w="1455"/>
        <w:gridCol w:w="1415"/>
        <w:gridCol w:w="1538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«Прикладные научные исследования в области геологии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работы по прогнозированию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научно-конструкторские разработки по созданию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образцов геологоразведочной техники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Выявление региональных и локальных закономерностей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полезных ископаемых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изучения, прогнозу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торские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нашедших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геологосъемочных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поисковых работ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торских разработок,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нашедших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изучения, прогнозу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004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263"/>
        <w:gridCol w:w="968"/>
        <w:gridCol w:w="1577"/>
        <w:gridCol w:w="1435"/>
        <w:gridCol w:w="1456"/>
        <w:gridCol w:w="1395"/>
        <w:gridCol w:w="1517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«Прикладные научные исследования 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топливно-энергетического комплекса, нефтехимии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наукоемких ядерных технологий, методов и систем,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повышение безопасности и эффективности атомной энергетики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научно-технологической базы и элементов инфраструктуры ядерной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научно-технической программы развития атомной энергетики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химико-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активных зон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низким обогащением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для АЭС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сырья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ядерных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сопутствующих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медицине,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изотопов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геофизических технологий исследования поствзрывных процессов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ГОСТу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15.101-98. «Система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работ»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авторских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патентов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публикаций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аттестованных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внедренных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технологий, методик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ядерной 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программы научно-технической поддержки создания 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термоядерного материаловедческого реактора Токамак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обработки,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материалов.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плазмой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диагностики плазмы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журналах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партнерами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для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установок, методик,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рекомендаций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ядерной 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Реализация программы развития комплексных научных исследований в области 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химии, биологии и передовых технологий на базе ускорителя тяжелых ионов ДЦ-60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трековых мембран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полиэтиленте-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рефталата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плотности трековых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мембран от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передовой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высокорентабельного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трековых мембран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Трековые мембраны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полиэтиленте-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рефталата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сточных вод атомных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трековых мембран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тяжелых ионов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атомами и ядрами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технологий.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ческие базы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ДЦ-60,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Астане.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841943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844834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971414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1049307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005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04"/>
        <w:gridCol w:w="947"/>
        <w:gridCol w:w="1577"/>
        <w:gridCol w:w="1435"/>
        <w:gridCol w:w="1476"/>
        <w:gridCol w:w="1374"/>
        <w:gridCol w:w="1518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«Создание Казахстанского термоядерного материаловедческого 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Токамак»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созданию Казахстанского 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реактора Токамак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Токамак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(КТМ)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токамака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КТМ Большой радиус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плазмы R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радиус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плазмы 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Аспектное отношение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Вытянутость 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плазмы k0,95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Тороидальное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магнитное поле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 Bto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плазмы IP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плато тока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tПЛ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нагрева Paux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нагрузка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пластины дивертора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007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3344"/>
        <w:gridCol w:w="927"/>
        <w:gridCol w:w="1537"/>
        <w:gridCol w:w="1435"/>
        <w:gridCol w:w="1476"/>
        <w:gridCol w:w="1395"/>
        <w:gridCol w:w="1497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«Создание технопарка «Парк ядерных технологий» в г. Курчатов»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инновационной инфраструктуры и внедрение новых 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высокотехнологичных разработок в сфере ядерных технологий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(бизнес-инкубатор,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бизнес-центр,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ускорители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сеть,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логический терминал;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венчурный фонд)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клиентов технопарка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активности ученых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для клиентов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50018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Созданные наукоемкие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100545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118114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501059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059"/>
        <w:gridCol w:w="918"/>
        <w:gridCol w:w="1553"/>
        <w:gridCol w:w="1388"/>
        <w:gridCol w:w="1388"/>
        <w:gridCol w:w="1311"/>
        <w:gridCol w:w="1311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«Развитие информационных систем в недропользовании»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цифровой геологической информации для принятия оперативных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государственными органами в сфере недр и недропользования,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сохранности, возможности накопления, стандартизации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доступности информации о недрах, включая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геолого-геофизическую информацию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Формирование банка данных геологической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геоинформационных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Наполнение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с 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Наполнение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форматах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Понижение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поиск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затрат,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временных,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системы. Достоверная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Тб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020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349"/>
        <w:gridCol w:w="969"/>
        <w:gridCol w:w="1641"/>
        <w:gridCol w:w="1437"/>
        <w:gridCol w:w="1437"/>
        <w:gridCol w:w="1356"/>
        <w:gridCol w:w="1439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«Создание Центра ядерной медицины и биофизики»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условий для создания и освоения новых методик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терапии, проведения научных исследований для создания новых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медицины и биофизики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количества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радиофармпрепаратов.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м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циклотрона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радиоизотопов.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«горячих камер»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радиофармпрепаратов.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практики(GМР)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2012 году введен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Корпус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и биофизики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отделений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в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поставок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024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Целевые трансферты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2968"/>
        <w:gridCol w:w="907"/>
        <w:gridCol w:w="1586"/>
        <w:gridCol w:w="1404"/>
        <w:gridCol w:w="1404"/>
        <w:gridCol w:w="1315"/>
        <w:gridCol w:w="1404"/>
      </w:tblGrid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«Целевые трансферты на развитие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развитие теплоэнергетической системы»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жилых зон и общественных зданий надежным электро-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теплоснабжением, газификация населенных пунктов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трансфертов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растущей потребности экономики в электроэнергии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Строительство электро- и теплосетевых объектов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Астаны и Алматы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СН и П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конечном 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приведет к росту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потребления тепло-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трансфертов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Бесперебойное и стабильное обеспечение газом 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внутреннего рынка Республики Казахстан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 и П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конечном 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приведет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газом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рынка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31562074,7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33601251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49418376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81403549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56852330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036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3005"/>
        <w:gridCol w:w="927"/>
        <w:gridCol w:w="1563"/>
        <w:gridCol w:w="1375"/>
        <w:gridCol w:w="1387"/>
        <w:gridCol w:w="1272"/>
        <w:gridCol w:w="1382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«Увеличение уставного капитала АО «Достык Энерго»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долгов юридических лиц Республики Казахстан 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субъектами Туркменистана»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долговых обязательств и требований 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субъектами Туркменистана, Таджикистана, Узбекистана за поставленную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электроэнергию. Обеспечение функционирования АО «Достык Энерго»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растущей потребности экономики в электроэнергии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Повышение инвестиционной привлекательности электроэнергетической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долговых обязательств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АО «Достык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Энерго»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Таджикистана,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112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3310"/>
        <w:gridCol w:w="984"/>
        <w:gridCol w:w="1611"/>
        <w:gridCol w:w="1469"/>
        <w:gridCol w:w="1489"/>
        <w:gridCol w:w="1308"/>
        <w:gridCol w:w="1430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«Создание электронного правительства»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ЕГСУ НП предназначена для повышения качественного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в сфере недропользования путем охвата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местных исполнительных органов, участвующих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недропользования, и недропользователей по вопросам согласования,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контроля и управления в пределах их компетенции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единого информационного пространства недропользования 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на получение права недропользования и до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реализации добытого минерального сырья. Это позволит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информационную базу для принятия управленческих решений Правительством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в сфере недропользования, 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реализованы путем совершенствования законодательной базы,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конкурса, заключении контрактов, мониторинге и контроле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недропользования, а также в технологиях разработки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и сервисно-технологическом рынке недропользования,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технологиях переработки добытого минерального сырья, ее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реализации. При этом в рамках системы ЕГСУ НП РК обеспечивается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прозрачность выполнения принимаемых 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решений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устойчивого роста инвестиций в минерально-сырьевом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1.4.1. Создание и развитие Единой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недропользованием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единого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вом, Компетентным,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органами.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недропользования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143057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75861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022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3020"/>
        <w:gridCol w:w="925"/>
        <w:gridCol w:w="1489"/>
        <w:gridCol w:w="1380"/>
        <w:gridCol w:w="1446"/>
        <w:gridCol w:w="1265"/>
        <w:gridCol w:w="1392"/>
      </w:tblGrid>
      <w:tr>
        <w:trPr>
          <w:trHeight w:val="70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«Обеспечение функционирования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технопарк»»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функции уполномоченного органа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 в Атырауской области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условий для развития нефтехимических производств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Организация деятельности СЭЗ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2045,3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2251,0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2474,6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20453,0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22510,0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Функционирование специальной экономической зоны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(Оценка земли и компенсационные выплаты 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участков)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63,2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собственникам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21553,0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22510,0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064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2945"/>
        <w:gridCol w:w="982"/>
        <w:gridCol w:w="1468"/>
        <w:gridCol w:w="1412"/>
        <w:gridCol w:w="1441"/>
        <w:gridCol w:w="1247"/>
        <w:gridCol w:w="1423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«Строительство инфраструктуры и ограждений территорий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«Национальный индустриальный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технопарк» в Атырауской области»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инфраструктуры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Инвестиционный проект «Строительство административного здания и ограждений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специальной экономической зоны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технопарк» в Атырауской области»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условий для развития нефтехимических производств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Организация деятельности СЭЗ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</w:tr>
      <w:tr>
        <w:trPr>
          <w:trHeight w:val="30" w:hRule="atLeast"/>
        </w:trPr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 (акты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введенный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объект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введенная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Инвестиционный проект «Строительство объектов инфраструктуры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«Национальный индустриальный нефтехимический технопарк»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условий для развития нефтехимических производств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Организация деятельности СЭЗ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технопарк»</w:t>
            </w:r>
          </w:p>
        </w:tc>
      </w:tr>
      <w:tr>
        <w:trPr>
          <w:trHeight w:val="30" w:hRule="atLeast"/>
        </w:trPr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 (акты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ПСД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СНиП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027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891"/>
        <w:gridCol w:w="988"/>
        <w:gridCol w:w="1452"/>
        <w:gridCol w:w="1379"/>
        <w:gridCol w:w="1428"/>
        <w:gridCol w:w="1271"/>
        <w:gridCol w:w="1562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«Передислокация геофизической обсерватории «Боровое»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 новом месте инфраструктуры Геофизической обсерватории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«Боровое», включающей сейсмическую и инфразвуковую станции, приборные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(горные выработки и скважины), технические и жилые 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энергопитания и телекоммуникаций, грозозащиты. Работы ведутся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ТЭО в период 2009-2012 гг.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Выполнение международных обязательств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соглашениям и договорам о нераспространении и 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количества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ТЭО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ПСД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 ПСД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Готовность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работ СМР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комплексы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станциям, 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всеобъемлющем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(СТВТО)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высокотехнологичной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интегрированными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системами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программно-матема-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точности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донесений).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028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2886"/>
        <w:gridCol w:w="1008"/>
        <w:gridCol w:w="1463"/>
        <w:gridCol w:w="1421"/>
        <w:gridCol w:w="1426"/>
        <w:gridCol w:w="1297"/>
        <w:gridCol w:w="1445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«Разработка проектно-сметной документации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газопровода Бейнеу — Шымкент»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к строительству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Бейнеу-Шымкент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Бесперебойное и стабильное обеспечение газом 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внутреннего рынка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Шымкент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лект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"Проект"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 РК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