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0437" w14:textId="dfb0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Стратегическом плане Агентства Республики Казахстан по информатизации и связи на 2009-2011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2008 года № 1203. Утратило силу постановлением Правительства Республики Казахстан от 8 ноября 2010 года № 1170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08.11.2010 </w:t>
      </w:r>
      <w:r>
        <w:rPr>
          <w:rFonts w:ascii="Times New Roman"/>
          <w:b w:val="false"/>
          <w:i w:val="false"/>
          <w:color w:val="ff0000"/>
          <w:sz w:val="28"/>
        </w:rPr>
        <w:t>№ 1170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62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Стратегический план Агентства Республики Казахстан по информатизации и связи на 2009-2011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2009 года и подлежит официальному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2008 года № 1203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информатизации и связи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2009-2011 годы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- 2008 год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Стратегического плана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и видение Агентства Республики Казахстан по информатизации и связи (далее - Агентство)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направления деятельности Агентства на 2009-2011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Анализ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текущей ситуации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Взаимодействие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другими государственными органами и международными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возможности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нормативных правовых актов, на основе которых разработан Стратегический план 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Миссия и видение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Миссия Агентства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создание наиболее оптимальных и благоприятных условий для развития инфраструктуры, а также конкурентного рынка услуг связи и электронных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Видение сферы деятельности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- развитая и доступная информационная, телекоммуникационная и почтово-сберегательная инфраструктура, интегрированная в глобальное информационное сообщество и способствующая повышению качества государственного управления и конкурентоспособности Республики Казахстан. 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Стратегические направления деятельности Агентства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2009-2011 годы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Предоставление государственных электронных услуг населению и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Обеспечение населения и организаций доступными и качественными услугами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Переход граждан и организаций к широкому использованию информационно-коммуникационных технологий в повседневной жизни. 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текущей ситуации </w:t>
      </w:r>
    </w:p>
    <w:bookmarkEnd w:id="8"/>
    <w:bookmarkStart w:name="z10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3.1. По стратегическому направлению "Предоставление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электронных услуг населению и организациям"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Проблемы: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отсутствие нормативно-правовой базы, регулирующей оказание социально-значимых государственных услуг оказываемых в электронном виде; 2) проявление бюрократизма, низкая степень прозрачности в деятельности государственных органов, проявления коррупционных действий; 3) отсутствие закрепленного механизма, позволяющего гражданам получать информацию о деятельности государственного органа, затрагивающую их права и интересы; 4) низкий уровень защищенности информационно-коммуникационных сетей, информационных систем и ресурсов государственных органов; 5) длительность процедур, простаивание в очереди при оформлении и получении документов; 6) низкий уровень развития и количества предоставляемых государственных электронных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Проводимые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завершен информационный этап формирования "электронного правительства", позволяющий гражданам получить доступ к информационным и интерактивным электронным услугам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достигнута основная цель Государственной программы формирования "электронного правительства" на 2005-2007 годы, создана инфраструктура "электронного правительства" для последующей реализации электронных сервисов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создаются компоненты инфраструктуры "электронного правительства", 7 из которых сданы в постоянную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обеспечено внедрение в 33 центральных государственных органах и их структурных подразделениях г. Астаны Единой системы электронного документооборота с применением электронной цифровой подписи, предоставляются информационные и интерактивные услуги государственных органов посредством веб-портала "электронного правительства", внедрены государственные базы данных "Физические лица", "Юридические лица", "Адресный регистр", осуществлено подключение 29 государственных органов к системе видеоконференцсвязи для высших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для обеспечения равных прав граждан и организации на свободный поиск, получение, передачу, производство и распределение информации в регионах республики созданы 1186 пунктов общественного доступа (поликлиниках, библиотеках, вокзалах, центрах обслуживания населения).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Тенденции: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переход государственных органов при взаимодействии с населением и организациями на использование Интернет-сайтов по принципу "одного окна", исключающее непосредственный контакт с государственными служащими;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"электронного правительства" в сторону увеличения количества интерактивных и транзакционных услуг, предоставляемых государством населению и организациям. 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3.2. По стратегическому направлению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населения и организаций доступными и качественными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услугами связи" 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Проблемы: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низкие темпы телефонизации сельских населенных пунктов; 2) низкий уровень плотности абонентов фиксированной связи; 3) отсутствие реальной конкуренции на рынке фиксированной связи; 4) недостаточное развитие широкополосного доступа к сети Интернет; 5) ограничение иностранного участия в уставном капитале юридического лица, осуществляющего деятельность в области телекоммуникации в качестве оператора междугородной и (или) международной связи; 6) проблемы взаимоподключений сетей между операторами подвижной и фиксированной связи; 7) проблемы обмена интернет-трафиком между операторами связи на территории Республики Казахстан; 8) высокие тарифы на услуги сотовой связи; 9) недостаточное количество технически укрепленных отделений почтовой связи в сельской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Проводимые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рамках реализации Программы развития отрасли телекоммуникаций Республики Казахстан на 2006-2008 годы проводимые мероприятия по развитию телекоммуникационной отрасли позволили достичь следующих результатов: плотность фиксированных телефонных линий - 20,8 на 100 жителей страны; плотность абонентов сотовой связи - 87 на 100 жителей страны; плотность пользователей Интернета - 11 на 100 жителей страны; уровень цифровизации местных сетей телекоммуникаций - 83 %;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абонентов сотовой связи составил более 12 млн., при этом показатель плотности составил 87 абонентов на 100 жителей, что превышает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отрасли телекоммуникаций Республики Казахстан на 2006-2008 годы показатель 50 на 100;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Агентством, совместно с операторами сотовой связи проводятся мероприятия, направленные на снижение тарифов: в 2008 году операторами сотовой связи предлагались различные тарифные планы, в которых тарифы пересмотрены в сторону снижения; тарифы ТОО "Мобайл Телеком - Сервис (торговая марка "NEO") - 15 тенге в минуту по всем направлениям внутри страны и 32 тенге на международные звонки, тариф на звонки внутри сети "NEO" снижен до 0 тенге (15 тенге за соединение);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Агентством выданы разрешения на использование радиочастотного спектра более 20 компаниям для оказания услуг беспроводного радиодоступа (Wi-Fi, Wi-Max);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настоящее время в Казахстане наблюдается рост числа пользователей сети Интернет. По итогам 2006 года плотность пользователей Интернет составляла 2,7 на 100 жителей; в 2007 году - 4 на 100 жителей; по состоянию на июнь 2008 года - 11 на 100 жителей. Подключено к сети Интернет 7458 школ или 96,6 %, из них 5845 сельских школ или 95,8 % от общего числа школ в СНП;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операторами связи осуществляется построение городских мультисервисных сетей доступа и транспортных сетей Metro Ethernet на базе существующей городской волоконно-оптической инфраструктуры, что позволит организовать внедрение новых видов услуг таких, как массовый широкополосный доступ в Интернет на основе ADSL, организовать городские высокоскоростные каналы;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ТОО "Востоктелеком" выданы лицензии и разрешения на использование радиочастотного спектра для телефонизации и интернетизации сельских населенных пунктов по технологии CDMA450;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Агентством в рамках Межведомственной комиссии по радиочастотам проводятся работы по высвобождению полос радиочастот для гражданского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модернизация почтовой инфраструктуры в сельской местности путем приведения к единому стандарту по капитальному и техническому обустройству.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Тенденции: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инфраструктуры телекоммуникаций, базирующейся на высокоскоростных оптических и беспроводных технологиях, ориентированной на предоставление мультимедийных услуг населению и организациям. </w:t>
      </w:r>
    </w:p>
    <w:bookmarkEnd w:id="12"/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3.3. По стратегическому направлению "Переход граждан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 к широкому использованию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информационно-коммуникационных технологий в повседневной жизни"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Подраздел 3.3. с изменениями, внесенными постановлением Правительства РК от 15.05.2009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730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Проблемы: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низкий уровень компьютерной грамотности населения; 2) удаленность основной части населения от точек доступа к государственным услугам влечет невозможность их получения в короткие сроки; 3) низкий уровень оснащенности компьютерной техникой; 4) нехватка квалифицированных специалистов для создания информационной инфраструктуры 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Проводимые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целях поддержки формирования и развития сетевых информационных ресурсов, организации информационно-коммуникационной инфраструктуры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апреля 2008 года N 358 принята Концепция формирования и развития единого информационного пространства казахстанского сегмента сети Интернет (Казнета) на 2008-2012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15.05.2009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730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15.05.2009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730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создано 2512 компьютерных классов для обучения населения в городских, областных, сельских акиматах, маслихатах, детских домах, средне-образовательных школах, профессиональных технических училищах, колледжах, технопарках (государственные служащие, работники бюджетной сферы, военнослужащих, воспитанников и сотрудников детских домов, школ-интернатов и домов юношества, работников внебюджетной сферы);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2007 году было всего обучено 273 979 и протестировано 492 515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15.05.2009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730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Тенденции: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Развитые конкурентоспособные страны характеризуются высоким уровнем компьютерной грамотности и доступа к сети Интернет.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0"/>
        <w:gridCol w:w="2888"/>
        <w:gridCol w:w="2270"/>
        <w:gridCol w:w="2646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Стратегическое направление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электронных услуг населению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 </w:t>
            </w:r>
          </w:p>
        </w:tc>
      </w:tr>
      <w:tr>
        <w:trPr>
          <w:trHeight w:val="615" w:hRule="atLeast"/>
        </w:trPr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прозрачности,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услуг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индикаторы: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Задачи: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Показатели: 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платежных карт)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налоги, сборы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др. платежи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бюджет),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механизма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счета)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шлюза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Запуск в промышленную эксплуатацию систем,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предоставляющих электронные государственные услуги.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(2010-2011 годы); 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Предоставление не менее 3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услуг, удостоверенных национальным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удостоверяющим центром, который предназначен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электронных цифровых подписей для физических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юридических лиц (2010 год); 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4.- 6.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исключены постановлением Правительства РК от 15.05.2009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730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1"/>
        <w:gridCol w:w="2220"/>
        <w:gridCol w:w="1713"/>
        <w:gridCol w:w="1875"/>
        <w:gridCol w:w="1783"/>
        <w:gridCol w:w="1764"/>
        <w:gridCol w:w="176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Стратегическое направление: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населения и организаций доступными и качественными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услугами связи </w:t>
            </w:r>
          </w:p>
        </w:tc>
      </w:tr>
      <w:tr>
        <w:trPr>
          <w:trHeight w:val="30" w:hRule="atLeast"/>
        </w:trPr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доступности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бизнеса 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индикаторы: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Плотность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абонентов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фиксированных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линий связи,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числе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жителей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жителей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жителей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жителей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в ГИК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"Телефонные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линии"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местных 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каций,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81,52 %,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66 %;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75 %;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78 %;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82 %;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85 %.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в ГИК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Плотность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абонентов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сотовой связи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жителей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жителей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жителей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жителей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в ГИК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сотовой связи"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Плотность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абонентов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имеющих доступ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абонентов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широкополосной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 Интернет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жителей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жителей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жителей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жителей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жителей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в ГИК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"Пользователи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широкополосной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 Интернет"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 ГИК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"Персональные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компьютеры"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почтовой связи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Показатели: 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фиксирован-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связи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нормативно-правовой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внесение изменений и дополнений в нормативно-правовые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регламентирующие вопросы присоединение сетей телекоммуникаций к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телекоммуникаций общего пользования (2009 год);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внесение изменений и дополнений в Правила оказания универсальных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телекоммуникаций (2010 год). 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гармонизации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каций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стандарта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стандарта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стандарта 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нового стандарта сотовой связи 3G (2009 год). 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доступа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Совершенствование нормативной правовой базы: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утверждение правил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услуг передачи данных (2009 год);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Строительство и перевод сети телекоммуникаций на технологии Next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Generation Network (NGN). 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рынке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каций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снижение тарифов доминирующих операторов связи на пропуск телефонного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трафика на 30 % в 2009 году, на 30 % в 2010 году.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2166"/>
        <w:gridCol w:w="2010"/>
        <w:gridCol w:w="1827"/>
        <w:gridCol w:w="1790"/>
        <w:gridCol w:w="1790"/>
        <w:gridCol w:w="179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Стратегическое направление: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Переход граждан и организаций к широкому использованию информационно-коммуникационных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в повседневной жизни </w:t>
            </w:r>
          </w:p>
        </w:tc>
      </w:tr>
      <w:tr>
        <w:trPr>
          <w:trHeight w:val="30" w:hRule="atLeast"/>
        </w:trPr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1: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сегмента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индикаторы: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 Интернет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Казахстане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11 %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14 %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20 %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30 %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40 %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в ГИК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Интернетом"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контента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Формирование и продвижение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национальных 10 государственных 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коммерческих ресурсов;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(старт)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(развитие)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(развитие) </w:t>
            </w:r>
          </w:p>
        </w:tc>
      </w:tr>
      <w:tr>
        <w:trPr>
          <w:trHeight w:val="30" w:hRule="atLeast"/>
        </w:trPr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нормативно-правовой базы,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регулирующей развитие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инфокоммуникационных технологий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Позиция в ГИК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ИКТ"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2: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грамотности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IT-специа-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численности IT-специалистов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образованием международного уровня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Задачи: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Показатели: 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15.05.2009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730 </w:t>
            </w:r>
          </w:p>
        </w:tc>
      </w:tr>
      <w:tr>
        <w:trPr>
          <w:trHeight w:val="30" w:hRule="atLeast"/>
        </w:trPr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высококва-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лифициро-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IT-индус-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Создание Международного 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технологий (новое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общество)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Обучение студентов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</w:tbl>
    <w:bookmarkStart w:name="z5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Взаимодействие с другими государственными органами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международными организациями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реализации стратегических направлений - Агентство взаимодействует со всеми центральными и местными исполнительными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Республика Казахстан является членом следующих международных организаций: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Международный союз электросвязи;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Всемирный почтовый союз;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Региональное содружество в области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дальнейшем Агентством с Международным союзом электросвязи будет организовано взаимодействие по методологическому сопровождению расчета рейтинговых оценок. </w:t>
      </w:r>
    </w:p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Функциональные возможности Агентства и возможные риски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Раздел 5 с изменениями, внесенными постановлением Правительства РК от 15.05.2009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730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деятельности Агентства для достижения стратегических целей сформирована новая структура (представлена ниже), совершенствуется нормативно-правовая база, осуществляется повышение квалификации сотрудников.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имеются следующие риски, которые могут помешать достижению поставленных целей стратегических направлений Агентства: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стратегическим направлениям "Предоставление государственных электронных услуг населению и организациям" и "Переход граждан и организаций к широкому использованию информационно-коммуникационных технологий в повседневной жизни":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несвоевременность создания информационных систем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финансовых средств на интеграцию с Национальным удостоверяющим центром и шлюзом "электронного правительства";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бизнес-процессов, влекущие изменения нормативно-правовой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технических средств доступа к Интернет;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низкая компьютерная грамотность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низкий уровень государственных электронных услуг предоставляемых через Интернет;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слабый контроль государственными органами вэб-сайтов;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низкая активность в обучении со стороны бизнес-структур;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8) отсутствие финансирования по проектам «Создание ИИС ЦОН», «Создание веб-портала и шлюза «электронного правительства» и «интеграцию ИС МИО с веб-порталом «электронного правительства»;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отсутствие финансирования на проведение аудита информационных систем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отсутствие финансирования на создание Центров обработки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отсутствие финансирования Программы снижения информационного неравенства;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частичное финансирование мероприятий по созданию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IT-университета.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стратегическому направлению "Обеспечение населения и организаций доступными и качественными услугами связи"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ограниченность радиочастотного ресурса гражданского назначения, в связи с тем, что основным пользователем радиочастотного ресурса является уполномоченный орган в области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несовершенство национальной таблицы распределения радиочастотного спектра;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внедрение новых стандартов и видов радиосвязи, несовершенство соответствующей нормативной правовой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одним из рисков, который может помешать достижению поставленных стратегических целей, является возможное возникновение оттока квалифицированного состава из Агентства в коммерческую среду, в результате чего может возникнуть резкое снижение профессиональных возможностей уполномоченного органа страны в области информатизации и связи, а также неспособность выполнения им ключевых задач развития регулируемых отраслей.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профилактики возникновения данной проблемы будут приниматься меры по нормализации продолжительности рабочего дня, повышению уровня оплаты труда сотрудников Агентства в зависимости от уровня профессионализма, транспортному обеспечению в служебных целях, повышению квалификации, моральному стимулированию. Кроме того, одной из основных причин, которая может помешать достижению поставленным целям в настоящее время является дефицит штатной численности Агентства. </w:t>
      </w:r>
    </w:p>
    <w:bookmarkEnd w:id="17"/>
    <w:bookmarkStart w:name="z7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Агентства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информатизации и связи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&lt;------------ Председатель &lt;------------&gt; 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____________________________|__________________________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 |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 |   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V                            V              V           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Заместитель                 Ответственный   Заместитель   Советник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                  секретарь    Председателя   (1 ед.)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(1 ед.)                                       (1 ед.)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|                        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V                            V               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Департамент                  Департамент        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связи (18 ед.)                финансов и     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правового       технологий (15 ед.)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(16 ед.)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Департамент                  Управление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анализа и                    международным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тарифного                  связям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регулирования           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                    языка (4 ед.)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связи(10 ед.)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              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органы 14 (110 ед.)       анализа и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(4 ед.)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секретного делопроизводства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(3 ед.)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</w:p>
    <w:bookmarkStart w:name="z7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Перечень бюджетных программ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Раздел 6 с изменениями, внесенными постановлением Правительства РК от 15.05.2009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730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7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001 "Услуги по развитию инфраструктуры конкурентного рынка в области информатизации и связи"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006 "Техническое сопровождение системы мониторинга радиочастотного спектра и радиоэлектронных средств"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008 "Материально-техническое оснащение Агентства РК по информатизации и связи"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009 "Усовершенствование базы стандартов в сфере информационно-коммуникационных технологий"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017 "Компенсация убытков операторов сельской связи по предоставлению универсальных услуг связи"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010 "Обеспечение функционирования межведомственных информационных систем"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011 "Создание государственных баз данных"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012 "Создание информационной инфраструктуры государственных органов"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013 "Создание комплексной системы предоставления услуг "Government to Government", "Government to Consumer"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015 "Создание инфраструктуры открытых ключей национальной идентификационной системы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016 "Создание системы защиты инфраструктуры "электронного правительства"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018 "Создание автоматизированной системы "Платежный шлюз электронного правительства"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014 "Увеличение уставного капитала АО "Национальный инфокоммуникационный холдинг "Зерде" </w:t>
      </w:r>
    </w:p>
    <w:bookmarkEnd w:id="20"/>
    <w:bookmarkStart w:name="z8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Перечень нормативных правовых актов,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основе которых разработан Стратегический план </w:t>
      </w:r>
    </w:p>
    <w:bookmarkEnd w:id="21"/>
    <w:bookmarkStart w:name="z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30 августа 1995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информатизации" от 11 января 2007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связи" от 5 июля 2004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электронном документе и электронной цифровой подписи" от 7 января 2003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почте" от 8 февраля 2003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ноября 2004 года № 14-71 "О государственной программе формирования электронного Правительства Республики Казахстан на 2005-2007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апреля 2008 года № 358 "О Концепции формирования и развития единого информационного пространства казахстанского сегмента сети Интернет (Казнета) на 2008-2012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ноября 2007 года № 1155-1 "Об утверждении Программы развития "электронного правительства" Республики Казахстан на 2008-2010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2006 года № 995 "Об утверждении Программы снижения информационного неравенства в Республике Казахстан на 2007-2009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июня 2006 года № 519 " Об утверждении Программы развития отрасли телекоммуникаций Республики Казахстан на 2006-2008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октября 2004 года № 1077 "Об утверждении Программы развития почтово-сберегательной системы Республики Казахстан на 2005-2010 годы". 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