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535a" w14:textId="2555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плодотворную научную работу, творческую и общественную деятельность присудить Государственную молодежную премию "Дарын" Правительства Республики Казахстан в 2008 году: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"Театр и кино"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Абдихалыкову               - преподавателю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Сабиту Абдимуталиулы         учреждения "Казахская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 искусств им. Т. Жургенова"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Есдаулетову                - директору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Рустему Оразбаевичу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"Восточно-Казахстанский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 драмы им. Жамбыла"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"Журналистика"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Тулепбергенову             - главному редактору радио "Шалкар"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Болатбеку Курпебайулы        телерадиокомплекса "Казахстан"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"Литература"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Аязбековой                 - студентке 1 курса филологического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Джамиле Скандарбековне       факультета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национальный университет им. аль-Фараби"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Кыдыралиеву                - эксперту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Дархану Куандыкулы     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"Наука"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Малдыбаевой                - заведующему кафедрой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Сабиржановне          учреждения "Казахская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 музыки"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Утегулову                  - кандидату технических наук, доценту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Арману Болатбековичу         кафедры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им. С. Торайгырова"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"Общественная деятельность"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Утешеву                    - секретарю молодежного крыла "Жас 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Нурлану Сулейменовичу        Народно-демократической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"Hуp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Бегентаеву                 - проректору по воспитательной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Мейраму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Мухаметрахимовичу            казенного предприятия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им. С. Торайгырова"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Казахстан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"Эстрада"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Танатарову                 - певцу Президентского оркестра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Досымжану Карпыковичу        Республиканской гвардии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"Классическая музыка"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Абдинурову                 - дирижеру Симфонического оркестра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Алиби Куттымбетулы           государственной филармонии города Астаны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"Народное творчество"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Турсынбаевой               - преподавателю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Айнуре Жумабековне           государственного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национальный университет им. аль-Фараби"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акын, айтыскер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Шойбекову                  - сотруднику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Бекарысу Аксакалулы          института Тюркологии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Казахско-Турецкого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им. Х.А. Яссави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"Дизайн и изобразительное искусство"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Жамхану                    - преподавателю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Айдару Жамханулы             учреждения "Казахская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 искусств им. Т. Жургенова"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Муканову                   - преподавателю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Малику Флоберовичу           учреждения "Казахская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 искусств им. Т. Жургенова"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Шакерхан                   - директору art-studio "Жан"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Жанаре Тастемировне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номинации "Спорт"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Сарсекбаеву                - чемпиону XXIX летних Олимпийских игр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Бакыту                       в Пекине, члену Национальной сборной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боксу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 Государственной молодежной премии "Дарын" Правительства Республики Казахстан на 2008 год по каждой номинации в сумме 200000 (двести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