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2bf6" w14:textId="f022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2008 года № 1196. Отменено постановлением Правительства Республики Казахстан от 31 января 2020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 в городе Усть-Каменогорске Восточно-Казахстанской области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образования.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образования и науки Республики Казахстан, утвержденном указанным постановлением: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Республиканские государственные предприятия" дополнить строкой, порядковый номер 77-11,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"77-11. Межрегиональный профессиональный центр по подготовке и переподготовке кадров технического и обслуживающего труда для машиностроительной отрасли".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2010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