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b4dc" w14:textId="ccab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Магауове А.М., Акчулакове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2008 года № 1187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Магауова Асета Маратовича вице-министром энергетики и  минеральных ресурсов Республики Казахстан, освободив от этой должности Акчулакова Болата Ураловича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