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95f0" w14:textId="a709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2009-2011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на 2009-2011 годы, в том числе на 2009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- 2768742908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- 1381278646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- 89630415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- 5458048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- 1292375799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- 3178048422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- 18736401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- 46201969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- 27465568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- 145583080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- 147083080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- 1500000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 - 573 624 995 тысяч тенге, или 3,5 процента к валовому внутреннему продукту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- 573 624 995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постановлениями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389 </w:t>
      </w:r>
      <w:r>
        <w:rPr>
          <w:rFonts w:ascii="Times New Roman"/>
          <w:b w:val="false"/>
          <w:i/>
          <w:color w:val="800000"/>
          <w:sz w:val="28"/>
        </w:rPr>
        <w:t xml:space="preserve">;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республиканских бюджетных инвестиционных проектов, а также местных бюджетных инвестиционных проектов, финансируемых за счет целевых трансфертов на развитие и кредитов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бюджетных инвестиционных проектов Министерства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 (для служебного 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сумм целевых текущих трансфертов областным бюджетам, бюджетам городов Астаны и Алматы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сумм целевых текущих трансфертов областным бюджетам, бюджетам городов Астаны и Алматы, на содержание вновь вводимых объектов социального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бюджетам, бюджетам городов Астаны и Алматы на закуп лекарственных средств, вакцин и других иммунобиологических 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бюджетам, бюджетам городов Астаны и Алматы на введение стандартов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Астаны и Алматы на развитие сети отделений дневного пребывания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Астаны и Алматы на размещение государственного социального заказа в неправительственном секторе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Астаны и Алматы на увеличение норм питания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Астаны и Алматы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текущих трансфертов областным бюджетам, бюджету города Астаны на капитальный и средний ремонт автомобильных дорог областного и районного значения и улиц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/>
          <w:color w:val="800000"/>
          <w:sz w:val="28"/>
        </w:rPr>
        <w:t>исключен постановлением Правительства РК</w:t>
      </w:r>
      <w:r>
        <w:rPr>
          <w:rFonts w:ascii="Times New Roman"/>
          <w:b w:val="false"/>
          <w:i/>
          <w:color w:val="800000"/>
          <w:sz w:val="28"/>
        </w:rPr>
        <w:t xml:space="preserve">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Астаны и Алматы на поддержку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Астаны и Алматы на поддержку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Астаны и Алматы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сумм целевых текущих трансфертов областным бюджетам, бюджетам городов Астаны и Алматы на поддержку повышения урожайности и качества производимых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текущих трансфертов областным бюджетам, бюджетам городов Астаны и Алматы на субсидирование стоимости услуг по доставке воды сельскохозяйственным товаропроизводителям,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областным бюджетам, бюджетам городов Астаны и Алматы на обеспечение закладки и выращивания многолетних насаждений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Астаны и Алматы на субсидирование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Астаны и Алматы на экспертизу качества казахстанского хлопка-волокна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сумм целевых текущих трансфертов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бюджетам, бюджетам городов Астаны и Алматы на реализацию Государственной программы развития образования в Республике Казахстан на 2005-2010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бюджетам, бюджетам городов Астаны и Алматы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целевых текущих трансфертов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распределение сумм целевых текущих трансфертов областным бюджетам, бюджетам городов Астаны и Алматы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распределение сумм целевых трансфертов на развитие областным бюджетам, бюджетам городов Астаны и Алматы на строительство 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распределение сумм целевых трансфертов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распределение сумм бюджетных кредитов областным бюджетам, бюджетам городов Астаны и Алматы по нулевой ставке вознаграждения (интереса) на строительство и (или) приобретение жилья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распределение поступлений трансфертов из областных бюджетов, бюджетов городов Астаны и Алматы в связи с передачей полномочий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распределение сумм целевых текущих трансфертов областным бюджетам, бюджетам городов Астаны и Алматы на расширение программы социальных рабочих мест и молодежной практики согласно приложению 32-1;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распределение сумм резерва Правительства Республики Казахстан согласно приложению 32-2.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изменениями, внесенными постановлениями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>N 515</w:t>
      </w:r>
      <w:r>
        <w:rPr>
          <w:rFonts w:ascii="Times New Roman"/>
          <w:b w:val="false"/>
          <w:i/>
          <w:color w:val="800000"/>
          <w:sz w:val="28"/>
        </w:rPr>
        <w:t xml:space="preserve"> ;</w:t>
      </w:r>
      <w:r>
        <w:rPr>
          <w:rFonts w:ascii="Times New Roman"/>
          <w:b w:val="false"/>
          <w:i/>
          <w:color w:val="800000"/>
          <w:sz w:val="28"/>
        </w:rPr>
        <w:t xml:space="preserve">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Утвердить перечень государственных заданий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сельского хозяйства, образования и науки, здравоохранения Республики Казахстан по согласованию с Министерством экономики и бюджетного планирования Республики Казахстан в срок до 1 февраля 2009 года утвердить решения о закреплении утвержденной, в установленном законодательством порядке, проектно-сметной документации по инвестиционным проектам согласно приложению 1 к настоящему постановлению, направленным на строительство и реконструкцию объектов питьевого водоснабжения, гидротехнических сооружений, образования, здравоохранения и дошкольных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в срок до 15 января 2009 года разработать и в установленном законодательством порядке внести в Правительство Республики Казахстан проекты Правил о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субсидирования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 и систем управления производством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целевых текущих трансфертов областными бюджетами, бюджетами городов Астаны и Алматы, указанных в подпунктах 13), 14), 15), 16), 18), 19), 20), 21)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в срок до 1 февраля 2009 года в установленном законодательством порядке внести в Правительство Республики Казахстан перечень юридических лиц и объем погашения налоговой и иной задолженности ликвидированных ведомств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финансов Республики Казахстан совместно с Министерством сельского хозяйства Республики Казахстан в срок до 1 июня 2009 года в установленном законодательством порядке внести в Правительство Республики Казахстан проект решения о прекращении требований Правительства Республики Казахстан к заемщикам, ликвидированным в соответствии с законодательством Республики Казахстан по состоянию на 1 января 2009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республиканском бюджете на 2009-2011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здравоохранения Республики Казахстан в срок до 15 января 2009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здравоохранение, указанных в подпунктах 1), 4), 24)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изменениями, внесенными 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здравоохранения Республики Казахстан по согласованию с Министерством экономики и бюджетного планирования Республики Казахстан в срок до 25 декабря 2008 года разработать и в установленном законодательством порядке внести в Правительство Республики Казахстан проект решения о распределении бюджетных инвестиционных проектов, реализуемых по бюджетной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образования и науки Республики Казахстан в срок до 15 января 2009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Алматы, указанных в подпунктах 2), 22), 23)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с изменениями, внесенными 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января 2009 года проект решения о порядке использования целевых текущих трансфертов областными бюджетами, бюджетами городов Астаны и Алматы, указанном в подпункте 3)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января 2009 года проект решения о порядке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изменениями, внесенными 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Выделить из средств, предусмотренных в республиканском бюджете на 2009 год на обеспечение занятости в рамках реализации стратегии региональной занятости и переподготовки кадров, сумму в размере 117 404 644 тысяч тенге, для перечисления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и текущий ремонт школ, больниц и других социальных объектов, а также сейсмоусиление объектов образования - 36  897 836 тысяч тенге, в том числе по следующим администраторам республиканских бюджетных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туризма и спорта Республики Казахстан - 1138500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культуры и информации Республики Казахстан - 3830600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науки Республики Казахстан - 20 382 036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здравоохранения Республики Казахстан - 10068200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- 1478500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объектов, а также сумм целевых трансфертов на развитие бюджету города Алматы для сейсмоусиления объектов образования согласно приложению 33-1;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содержание, а также строительство и реконструкцию автомобильных дорог областного и районного значения, улиц городов и населенных пунктов - Министерству транспорта и коммуникаций Республики Казахстан 32 792 605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пунктов, а также сумм целевых трансфертов на развитие областным бюджетам, бюджетам городов Астаны и Алматы на строительство и реконструкцию автомобильных дорог областного и районного значения, улиц городов и населенных пунктов согласно приложению 33-2;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финансирование социальных проектов в поселках, аулах (селах), аульных (сельских) округах - Министерству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4373700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 на финансирование социальных проектов в поселках, аулах (селах), аульных (сельских) округах согласно приложению 33-3;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развитие инженерно-коммуникационной инфраструктуры и благоустройство городов и населенных пунктов - Агентству Республики Казахстан по делам строительства и жилищно-коммунального хозяйства 43 340 503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пунктов, а также сумм целевых трансфертов на развитие областным бюджетам, бюджетам городов Астаны и Алматы на развитие инженерно-коммуникационной инфраструктуры и благоустройство городов и населенных пунктов согласно приложениям 33-4, 33-5.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пунктом 12-1 в соответствии с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постановлениями Правительства РК от 16.07.2009 </w:t>
      </w:r>
      <w:r>
        <w:rPr>
          <w:rFonts w:ascii="Times New Roman"/>
          <w:b w:val="false"/>
          <w:i w:val="false"/>
          <w:color w:val="000000"/>
          <w:sz w:val="28"/>
        </w:rPr>
        <w:t>N 1074</w:t>
      </w:r>
      <w:r>
        <w:rPr>
          <w:rFonts w:ascii="Times New Roman"/>
          <w:b w:val="false"/>
          <w:i/>
          <w:color w:val="800000"/>
          <w:sz w:val="28"/>
        </w:rPr>
        <w:t xml:space="preserve">; от 18.09.2009 </w:t>
      </w:r>
      <w:r>
        <w:rPr>
          <w:rFonts w:ascii="Times New Roman"/>
          <w:b w:val="false"/>
          <w:i w:val="false"/>
          <w:color w:val="000000"/>
          <w:sz w:val="28"/>
        </w:rPr>
        <w:t>N 1403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Выделить из средств, предусмотренных в республиканском бюджете на 2009 год в виде целевых текущих трансфертов областным бюджетам, бюджетам городов Астаны и Алматы на подготовку и переподготовку кадров, сумму в размере 9737987 тысяч тенге для перечисления целевых текущих трансфертов областным бюджетам, бюджетам городов Астаны и Алматы по следующим администраторам республиканских бюджетных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здравоохранения Республики Казахстан - 267702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науки Республики Казахстан - 9470285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распределение сумм целевых текущих трансфертов областным бюджетам, бюджетам городов Астаны и Алматы на подготовку и переподготовку кадров согласно приложению 33-6.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пунктом 12-2 в соответствии с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12-3. Министерству труда и социальной защиты населения Республики Казахстан совместно с министерствами образования и науки, здравоохранения Республики Казахстан и уполномоченными центральными государственными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20 апреля 2009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и целевых трансфертов на развитие областным бюджетам, бюджетам областей, городов Астаны и Алматы, перечисляемых для реализации стратегии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перечисление целевых текущих трансфертов и целевых трансфертов на развитие областным бюджетам, бюджетам областей, городов Астаны и Алматы, выделяемых для реализации стратегии региональной занятости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пунктом 12-3 в соответствии с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12-4. Министерству финансов Республики Казахстан совместно с министерствами труда и социальной защиты населения, образования и науки Республики Казахстан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стратегии региональной занятости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пунктом 12-4 в соответствии с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финансов Республики Казахстан ежемесячно, в срок до 25 числа месяца следующего за отчетным, представлять в Министерство экономики и бюджетного планирования Республики Казахстан информацию об исполнении республиканских бюджетных программ развития согласно приложению 1 к настоящему постановлению в разрезе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Местным исполнительным органам в срок до 15 января 2009 года обеспечить объявление в установленном законодательством порядке конкурсных процедур на строительство и реконструкцию объектов питьевого водоснабжения, образования, здравоохранения и дошкольных организаций, предусмотренных в приложении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Центральным исполнительным органам в срок до 1 февраля 2009 года внести в Правительство Республики Казахстан предложения о приведении в соответствие с настоящим постановлением ранее принятые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16 приняты изменения постановлением Правительства РК от 14.07.2009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1067 </w:t>
      </w:r>
      <w:r>
        <w:rPr>
          <w:rFonts w:ascii="Times New Roman"/>
          <w:b w:val="false"/>
          <w:i w:val="false"/>
          <w:color w:val="ff0000"/>
          <w:sz w:val="28"/>
        </w:rPr>
        <w:t>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республиканских бюджетных инвестиционных проектов, а  также местных бюджетных инвестиционных проектов, финансируемых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за счет целевых трансфертов на развитие и кредитов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республиканского бюджета на 2009-2011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постановлениями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2260</w:t>
      </w:r>
      <w:r>
        <w:rPr>
          <w:rFonts w:ascii="Times New Roman"/>
          <w:b w:val="false"/>
          <w:i/>
          <w:color w:val="80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2272</w:t>
      </w:r>
      <w:r>
        <w:rPr>
          <w:rFonts w:ascii="Times New Roman"/>
          <w:b w:val="false"/>
          <w:i/>
          <w:color w:val="800000"/>
          <w:sz w:val="28"/>
        </w:rPr>
        <w:t xml:space="preserve">; от 31.12.2009 </w:t>
      </w:r>
      <w:r>
        <w:rPr>
          <w:rFonts w:ascii="Times New Roman"/>
          <w:b w:val="false"/>
          <w:i w:val="false"/>
          <w:color w:val="000000"/>
          <w:sz w:val="28"/>
        </w:rPr>
        <w:t>№ 2317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19"/>
        <w:gridCol w:w="760"/>
        <w:gridCol w:w="719"/>
        <w:gridCol w:w="679"/>
        <w:gridCol w:w="5162"/>
        <w:gridCol w:w="1851"/>
        <w:gridCol w:w="1851"/>
        <w:gridCol w:w="1408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11 461 364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6 080 627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2 923 561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Ситуационного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901 132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640 454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 рубежом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640 454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резиденции Посла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Арабских Эмиратах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Абу-Даби)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резиденции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9 251 341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4 286 540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1 975 814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590 318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261 653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328 665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1 644 097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631 919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"Каргалы"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18-ти 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 "Коргас" (2 шт)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"Бырлик" 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"Тажен"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 Баба"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 центром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пункта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в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Казначейства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1 407 640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313 978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Казначейства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таможня"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"ТАИС" и "Электронная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собственности"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собственности"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 "Электрон-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2 839 893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607 392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2 839 893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491 511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840 609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840 609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1 019 098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е-лицензирование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400 660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"Government 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Government", "Government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Consumer"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99 778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Government"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Consumer"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идентификационной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 РК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органов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статистики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33 949 284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40 222 197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33 988 964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27 174 223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27 174 223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Щучинске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автомобилей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Щучинске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автомобилей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 Щучинского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затопления паводковыми 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4 200 362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на 6 выездов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зданий 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на 6 автомобилей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проспекту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(Астраханское шоссе)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противопаводково-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Коксарайского контррегуля-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на реке 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6 775 061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20 050 697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16 898 464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419 433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6 355 628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18 644 497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15 492 264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6 355 628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18 644 497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15 492 264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2 090 500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2 090 500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10 872 467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13 977 962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10 332 657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1 165 459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4 337 145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4 289 165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308 187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1 542 545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информационно-поисковая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"ДТП"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информационно-поисковая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"Контроль"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видеоконтроля и 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правил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с процессинговыми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(Видеоконтроль)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2 794 600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2 510 845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Жем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городка с жилым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1 760 845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Степной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Ленгер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162 239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проект 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ЦОУ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1 918 445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1 918 445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ЛА-155/12 под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строгого режима в п. Заречный,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ТОО "Лейла" под женскую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 колонию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713 745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6 668 973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8 580 083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5 990 617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6 668 973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8 580 083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5 990 617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6 668 973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5 990 617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1 015 415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1 008 584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 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1 015 415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795 211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с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участком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областного суда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для присяжных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Макашева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Каскелене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надстройки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Жетысуского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этажной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3-х составного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в поселке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3-х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военного суда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судов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территориальным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"Районного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СМЭС"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52 875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52 875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76 374 630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79 741 879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46 958 562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и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военным городком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Заречный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 Сейфуллина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76 166 793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78 050 279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44 558 562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1 209 728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176 230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84 440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91 790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16 064 760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6 283 463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проблемами зрения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Есик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1 332 885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2 385 651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2 191 009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1 750 859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университетского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Аль-Фараби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(дом студентов)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педагогический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институт",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 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Гоголя, 161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биотехнологий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им.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Утемисова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Жангир-хана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проблемами зрения на 250 мест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инженерно-технического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Ш. Есенова.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1, 2, 3, 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на 700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Экибастузе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2 792 027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 в городе Туркестане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 в городе Туркестане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медицинских специальностей на 500 мест для Международного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турецкого 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 в городе Туркестане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отрасли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1 250 377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60 099 985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70 557 088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44 382 332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селе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селе Кощи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городе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поселке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селе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селе Вознесенка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городе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(Малиновка)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Макинске Буландинского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селе Коргалжино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504 места в городе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Актобе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Шубарши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поселке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Карашатауской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Кумкудук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Кызылжулдызской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270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Аралтобе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320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мест в поселке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320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мест в поселке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Акши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Талгар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320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Кегень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Узынагаш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мест в селе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Уштобе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320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Каракастек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Сарыозек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Тургень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280 мест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Маловодное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в селе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Молдагуловой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Октябрь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 Алтынсарина на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в селе Бижанова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№ 13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360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селе Каракемир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600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имени Сикымова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Жансугурова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профессиональной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в селе Баканас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детского сада "Болашак"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Кербилукского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 Нурсая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Жумыскер-2 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Жана-Каратон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Тайманова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Талгарьян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Тайманова на 624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Жумыскер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участке 5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Шахатова на 424 места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Макат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Сланова на 220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Тайсоган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320 ученических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100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Аккистау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 в городе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Благодарное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мест в селе Ушбиик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селе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городе Аякоз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селе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мест в поселке Холодный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города Семипалатинск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мест в левобережной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городе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селе Георгиевка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(Калбатау)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городе Аягуз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Аягузского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78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120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№ 112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"Думан"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"Камаз"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51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52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"Улжан"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38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школы № 88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Медеуском 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"Шанырак-2"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Пятилетка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Турксиба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мест проспекта Райымбека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Казакова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школы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Молодежная,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Куйгенжар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по улице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762 071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Коктал-2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южнее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- № 12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- Айнаколь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районе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Тлендиева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районе улиц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Акмешит - № 23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районе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Кумисбекова - Кенесары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 (инженерные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по улице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в районе школы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районе гаражного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 (Степной)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Айнаколь - Мирзояна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Панфилова - Торайгырова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800 мест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в городе Астане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строительному профилю)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(левая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Мактумкули)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южнее улиц Сарайшык,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проектируемой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центре рядом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школой южнее улицы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районе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комплекса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Коктал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800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 (по аграрному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строительному профилю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жилого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573 141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Комсомольский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районе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№ 24 и № 37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Перепривязка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(школ,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по улице Кубрина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с бассейном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Коктал-1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мест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Коктал-2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с бассейном по улице Белякова в городе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Шу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мест в селе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Сортобе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городе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селе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селе 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Тараз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Сарымолдаева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300 мест в селе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Гайдара на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ауле Колбастау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Кулан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имени Макатаева на 780 мест в селе Толе би Шуйского 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Жаныбек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Даринск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учащихся в поселке Желаево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5-ом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мкр-не на 900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пришкольным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селе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пришкольным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селе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Жезказгане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новом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городе Абае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Юго-восток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Пришахтинск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Журавушка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Голубые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"Гульдер"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Золотой башмачок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15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Восток-3 (Майкудук)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поселке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Сарань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360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в городе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на 360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общежитием на 100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поселке Киевка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общежитием на 100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в селе Осакаровка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общежитием на 100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городе 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на 280 мест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160 мест в селе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селе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мест в микрорайоне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Тарановское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160 мест в селе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города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"Наурыз"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северо-западном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города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 900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Рудном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916 319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480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360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Аркалыке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 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 в селе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Качары города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240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Тобол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школа-интернат"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Алтынсарина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на 260 мест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240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180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 сад"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Байконыре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кенте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жилом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1248 мест в районе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"Арай"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школе № 47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Шиели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школе № 216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Кент -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Титово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на 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Тасбогет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мест в 29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поселке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селе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 нефти и газа на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(Рахат-2)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320 учащихся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Шапагатова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(Рахат-3)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(Рахат-3)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624 места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 (Арай-3)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санаторного типа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Шугыла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комплекса школы-сад на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 умственно-отсталых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400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200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400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общежитием 200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Шевченко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городе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зоны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 420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 в селе Пески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по улице Победы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Мамлютка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 400 мест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спальным корпусом на 200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Мамлютка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городе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городе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Яссы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на 1200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1 130 397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Отрар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Атакент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Оралманов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 селе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Турлан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Мадени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Карагур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Турмыс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Казата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поселке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 поселке Курсай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Куйбышева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601 751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детсада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Ворошиловка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Саттарханова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селе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городе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"Сауле"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 Бозарык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Боргем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Кайтпас-1 (Сауле)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поселке Кайтпас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1 144 617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Шугыла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Жаушыкум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Ленгере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селе 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336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"Стадион" города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селе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1 226 623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городе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Сарыагаше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поселке Атакент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Самал-3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Т. Рыскулова на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"Казыгурт"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"Кайтпас-2"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 на 600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Лесбек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"Нурсат"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"Тулпар"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 в селе Темирлановка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 селе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массиве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"Хлопзавод"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дала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средней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селе Яссы 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Тажибаева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Рабат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Фуркат на 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Карабулак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имени Курмангазы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Бозсу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интернатом на 350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Шаян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Макатаева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Коктобе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 Арапова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Каратас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Навои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КазССР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Валиханова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Келтемашат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Абылайхана на 1200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№ 1 на 345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Созак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Уалиханова на 300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 Кайнарбулак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имени Л. Жолдасова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 Лесбек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Б. Момыш улы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на 1200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Тулькубас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930 937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№ 6 на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мест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881 344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1 269 302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 на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с общежитием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 мест в селе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лицея-интерната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624 ученических мест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спальным корпусом на 350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Рыскулова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мест в микрорайоне Нурсат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селе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Мактаральского района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полной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22 класса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Азат города Шымкент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на 500 койко-мест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Щорса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отведенном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в г. Шымкенте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77 279 677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128 791 029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78 195 528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77 279 677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128 791 029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78 195 528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64 612 883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94 182 642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66 185 825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1 677 062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Акмол (Малиновка)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Центральной, № 2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Степной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Державинска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больницы на 200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3 235 020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 "Жилгородок"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поселке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 "Авиагородок"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Актобе (район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массива "Арай")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сельской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 поселке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799 996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412 094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Кеген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250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799 996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сельской больницы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Лепсы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227 564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центральной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селе 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Куат,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центральной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5-м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Капшагай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938 253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Макат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селе Сартугай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лезной больницы на 75 коек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Кульсары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1 413 042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200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Семей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1 953 351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200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1 950 385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4 240 900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Катон-Карагай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Аксуат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койко-мест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632 344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радиологического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областного 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диспансера в городе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1 994 893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клинической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1-блок 2Б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804 684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1 301 416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260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№ 2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больницы № 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№ 3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больницы № 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павильонов № 1, 3, 5, 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городской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№ 7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 350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инфекционной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1 335 423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взрослой инфекционной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1 702 410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 (левый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берег)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500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пересечения улиц № 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Абылай-хана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1 906 571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инструментария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с отделением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250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районе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(правая сторона)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270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380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2 919 460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2 913 366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Толе би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1 408 397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Аса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1 260 842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1 865 580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Уральске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387 093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Акжаик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1 122 277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120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Переметное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909 865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на 100 коек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5 345 143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3 050 936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больницы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поселке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Костанае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Кызылорде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коек 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поселке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4 268 250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в поселке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лезной больницы на 100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210 коек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60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Железинке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1 063 673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100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100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6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7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больницы на 300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240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Шымкенте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2 310 725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коек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1 727 519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коек в городе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Арысь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с 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посещений в смену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534 432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 коек в поселке Ак-су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8 282 472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29 895 890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6 709 080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 на 125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коек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5 955 001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на 150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 педиатрии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2 172 400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коек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4 173 877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3 908 243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 центра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1 756 191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по проспекту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2 800 837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896 705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трансформаторной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"РПК-88" до объекта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надстройкой 4-го этажа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приемным отделением 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3 231 133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коек в городе Павлодаре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3 231 233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162 078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регистр доноров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крови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1 583 078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1 212 669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1 137 774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 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1 583 078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1 137 774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2 198 846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3 337 750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4 162 849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982 399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1 723 592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860 872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1 216 447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1 614 158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3 301 977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6 215 804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5 908 288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4 597 353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6 215 804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5 908 288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4 597 353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социально-трудовой сферы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621 668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5 239 180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на 100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для Сарайчиковского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городе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3 407 730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3 975 685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на 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Сарани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психоневрологи-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дома-интерната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на 200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Александровске города 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центра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на 150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Александровске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для взрослых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Александровске города 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715 398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Дома-интерната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умственно-отсталых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210 мест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154 386 816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95 548 654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154 386 816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95 548 654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50 439 900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40 939 900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32 387 087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6 925 405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8 686 741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1 117 379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8 686 741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5 232 065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- г.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насосной станции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от Сопки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до г. Степногорск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 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2 198 365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40000 м3 в 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18 468 281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525 826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18 468 281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41 679 483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31 379 483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5 459 527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18 021 349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рекультивацией в 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1 044 194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первоочередным объектам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района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(теплоснабжение)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от района "Слободки"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врезки в существующую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(Кургальджинской трассы)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2000 мм и переустройство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 от КНС-43 до 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дорог 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А, Б, Слободки,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Кенесары-реки 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Джангильдина-Кенесары-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Богенбая-Джангильдина-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м3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1 737 719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Есиль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второго этапа Водно-зеленого бульвара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6 583 100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58 320 267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39 801 331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92 854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38 301 618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29 852 221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 в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6 630 992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лыжного и биатлонного стадионов в Солдатском ущелье Талгарского района Алматинской области (без инженерных сетей)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 городе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 подготовки"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14 602 185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13 852 221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универсальным залом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трибунами на 1500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"Медеу"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лыжных трамплинов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2 005 982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стадион"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1 846 239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теннисного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теннисного корта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в городе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раскаточного катка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городе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18 518 649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9 636 660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Конгресс-Холла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"Шабыт"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4 395 059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универсального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киноконцертного зала на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Классического театра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реки Коянды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 Дома культуры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мест в городе Абае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 "Иссык"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воссоздание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 Мечети 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Бейбарса в городе Каире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(Арабская Республика Египет)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Арабской Республике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51 457 559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86 964 305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59 837 883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51 457 559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86 964 305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59 837 883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реактора Токамак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реактора Токамак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недропользовании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490 226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недропользовании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490 226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 биофизики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49 418 376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81 403 549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56 852 330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усадьбе Байганина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Тамды - Павловка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высокого 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п. Новоалексеевка (Кобда)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 "Чайка"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ВЛ 220 кВ "Акжар-2"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"Ульке"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№ 2, 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разрез ВЛ "Актюбинская"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"Кимперсай"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повысительной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 в г.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электроснабжения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 "Юго-запад-1"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Забурунье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Енбекшил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Ортакшил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Сафоновка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Даулеткерей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и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(мкр. Аэропорт,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Самаркино, большая Красиловка,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Красиловка,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Строительный, Малое Ганюшкино)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2 257 337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"Чимбулак"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"Ерменсай"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Отрар с 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"Медеу" с 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 от ТЭЦ-2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с КЛ 110 кВ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"Кенсай" с ВЛ - 220 кВ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 ТЭЦ-2 - ТЭЦ-1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насосной станцией в 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6 710 864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г. 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2 077 467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3 096 843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110/10кВ "ПНФ"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1 701 086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в 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3 114 315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5 066 146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 в г.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"Жилая зона 14"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ввода от ТЭЦ-2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левобережную часть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3 139 589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110/35/10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2 170 650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котлоагрегатов ст.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 ст. 5, 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водогрейной котельной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11 438 935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12 001 065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 (магистральные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сети)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Жуалинского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газоснабжения г. Аксай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южной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АГРС-10 "Аксай"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г. Караганды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дамб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золоотвала № 2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1 307 525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2 675 420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котельной № 3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"КТЭК" акимата г. Костаная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водогрейного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КВ-ГМ-100 ст. № 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 "Перелески-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Денисовка" с ГРС и ДО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газопроводу-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отводу от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"Бухара-Урал"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проектируемых газопровода-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и АГРС для газоснабже-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села Камысты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Кызылордннская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сектора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на попутный газ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Жулдыз, Мерей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на мини - ТЭЦ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"Жулдыз",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ПС-110/6 кВ "Рахат"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ВЛ-110 кВ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ГРП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протяженностью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Курык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электрификации 6 и 0,4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54 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дополнительной КТП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Курык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 и ПС 110/10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с установкой АГРС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газопровода "Жанаозен-Актау"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хаба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с учетом прокладки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теплотрассы в с. Новоишимское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им.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Передислокация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"Боровое"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место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143 057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(ЕГСУ НП РК)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49 307 721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72 435 334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70 036 351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47 311 038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60 556 769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64 011 173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175 066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Иргиз-Тургайского ГПР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 улице Космонавтов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Аральск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наблюдательной вышки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1 681 005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6 148 486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5 134 814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6 148 486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5 134 814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618 432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4 607 362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618 432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4 607 362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4 607 362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22 998 170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Степок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Ивановское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Чаглинка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Елизаветинка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Жантеке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Андыкожа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Кенбидаик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Олжабай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Есиле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Запарожье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(третья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Степняке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(2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Жана-Кийма и Кийма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Зеренда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площадки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разводящей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Есенгельды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I этап) от ХПП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НС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30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(Таганас)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Отек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Каратал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Курлыс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Мамыт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Кудыксай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Херсон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города 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селе Журын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Саралжин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(Кемер)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Бегимбет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селе Алимбетовка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селе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Новостепановка Благодарного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сооружений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Калдаякова (Александровка)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к "селу Иргиз -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- селу Коминтерн"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Ащису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 Уйгурского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Бакбакты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Желторангы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Карагайлы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Копберлик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1 430 040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 Кербулаксого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питьевой воды (ЛСО)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Сарканд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Ескелдинского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Кызылшарык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Карабулак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Мелькомбинат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Уштобе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Ашекеев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Аккала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Жанбай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Муздубулак-Карабау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Кереген-Сагиз-Жамансор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на станции Гран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Гребенщик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ауле Х. Ергалиева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Кызылоба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Дашино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Индерборский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Науалы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Аксаковка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Алмасай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Георгиевка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Бель-Агач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Коростели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Айгыз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водопроводно-канализационной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протяженностью 5,6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селах Косагаш-Мадениет-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Сарыарка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(2-я очередь)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очередь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Таврическое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 строительство)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аула Бирлесу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аула Жайлма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Бельбасар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Ушарал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ауле Каракат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Татты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ауыла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ауле Жаксылык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ауыле Шолак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водоприемные сооружения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Шакирова Таласском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области. Пересчет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Мадимар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Водоприемные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в ауыле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Аймантобе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аула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водоснабжения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Жайлма и Маятас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 ауыла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 (Каменка)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Кумозек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(водовода)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строительства в 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Корректировка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Енбекши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Кокарык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(1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водозаборные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 сеть)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(2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водоприемные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наружные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Бударино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Кзыл-Тал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Акжаик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Косколь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Жайрем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581 788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Сортировка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(корректировка)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Коксу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Оспен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Шахтер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Акжал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Топар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 Агадырь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Буркутты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202 427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Байдалы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Умиткер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Кызыл 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Егиндыбулак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Сарытобе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Молодецкое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Агадыр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Долинка, Северо-Западный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Атасу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2-очередь,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Киевка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Баталы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Озерное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Кокалат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водораспределительных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Узынколь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234 076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из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села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238 959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Волгоградского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 и села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райцентра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165 776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Тюнтюгурского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Целинное, Прогресс,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Челгаши,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Мадениет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Айдарлы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Бесарык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Жанаарык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Суттикудык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Примова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Тасбогет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(2-й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2-этап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789 041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Басыкара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центре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(3-этап)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 и кент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(2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водопроводной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районном центре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(III-этап)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имени Наги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Казалинске и поселке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Акжар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Актобе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(3-этап)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от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Жаксыкылыш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населенному пункту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Бекет, Жансейт, Ортакшыл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 Кодаманова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Акмая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Енбекши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Жулек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Жахаева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Байсын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Бестам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Тажибаева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Жиделиарык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Бекежанова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Жидилинского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нему от НПС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(ПК282+70) до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Бирлестик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Шиелийскому району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населенному пункту Алмалы.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(пересчет сметной документации)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Бурма, 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Тажен,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водопровода,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нитки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"Актау-Курык"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28 километров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Курык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водоподготовки,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ветрогенераторов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Баздак,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15-разъезд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Шетпе. 2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40 км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2 подъема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Шетпе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Когез-Шетпе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Шетпе. 1 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Когез-Шетпе протяженностью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с насосной станцией,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резервуарами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Екибастуз-Майкаин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Парамоновка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Львовка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Черное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Актогай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218 779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Малыбай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Тимирязево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Голубовка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Железинка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Сосновка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Баянаул,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Солнечный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Уштерек (сельская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Калкаман (сельская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Пограничник (сельская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города Аксу)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поселка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Черновецск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Шакат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(магистральные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водопроводы)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Байконыс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5 "а" и 9-ом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(внутриквартальные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уличные сети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(очистные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подкачивающие насосные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станции)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Ибраево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 и Двинск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Бостандык, Киевское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Бишкуль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Тайынша (3-очередь)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Киялы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Уалихановсного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Афонькино, Пробуждение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(3-я очередь)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Смирново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(2-очередь)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селу Нежинка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Г.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 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скважинных водозаборов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 районе (II-я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Екатериновский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подземных вод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Светлое, Матросово,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Екатериновка, Чапаево, 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Святодуховка, Зеленная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Бабаата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Байдыбекского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поселке Бугунь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 селе 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(Ынтымак)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1 Мая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Мырзакент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Жибек жолы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Сайрам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Кемербастау-Тюлькубас-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Нуртас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подключения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Коргасын - 1,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Амансай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городе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152 346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Кызыл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Шерт Бабай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Шолак-Корган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очередь строительства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Кажымукан-Караспанского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1 134 268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Майдантал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(Ынталы) Туркестанского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870 220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Кезенбулак и Ащыбулак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подключения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Шугыла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от Тассайского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водозабора-2 до водозабора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"Нурсат"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(пересчет смет)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Жибек жолы,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Жулдыз,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Карабастау, Бадам-1, Бадам-2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Сайрам,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269 263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сооружений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Балыкты 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 - п. Састобе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и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Кайнарбулакского,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Карасуйского, Колкентского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1-я очередь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Акбай-Карасуйского водозабора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Кумеш-Булакского водозабора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1 405 805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(1-я фаза)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507 704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354 696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(1-я фаза)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10 283 417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11 061 681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2 083 916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800 522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сельских 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2 039 482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7 742 047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9 407 386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Енбекшиказахского группового водовода Алматинской области (1 очередь, 1 пусковой комплекс)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 Курмангазинского  района Атырауской области с подключением населенных пунктов Коныртерек, Батырбек, Егиндикудук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246 864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в Западно-Казахстанской области (3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"Жайрам-Каражал" (Тузкольский водозавод) 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ПК673+0.3-ПК 722+03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ПК1849+79-ПК 1943+79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Аральском районе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этап)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села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(водопроводные сети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 аулов)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Жилгинского и Дарбазинского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ближайших 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района из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530 398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Эскулинского водозабора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1 000 660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3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комплекс. Остаточные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(поселок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Маловодное, Таутурген)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Жиделинскому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водопроводу в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ним в Шиелийском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водопровода.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от ЖГВ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Енбек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990 651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1 976 073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4 237 535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Жиделинского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водовода. Ветка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ЖГВ от КП-2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Бекет-22,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Полуказарма, Акмая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1 591 340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451 492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3-НС № 5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Жахаева и 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457 454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853 773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780 531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сельских 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780 531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780 531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7 978 222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5 627 333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паводкового водосбора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Тасмурунского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Акдалинского массива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Балхашском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на реке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в 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Мехочистка распределительных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сбросных каналов Уштобинской,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Кушук-Кальпинской 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на реке Хоргос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в 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Нарынской 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и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Кендерлык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на 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2006 года)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Шу в Шуском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Шу в Кордайском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Айдарханского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на реке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водовыпускного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Варфоломеевском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гидроузле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 межбассейновой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переброски воды из Урало-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Узень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1 очередь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 межбассейновой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переброски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Урало-Кушумской системы 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Узень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перегораживающих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ооружения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ПС-101, 102, 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канала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Белой для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насосной станции № 1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"Жартасский",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"Малокомспайский" и канала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367 655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станций № 1 (2-й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агрегат), 8(3), 15(1), 22(1)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имени К. Сатпаева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Р-7, Р-8, 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Шиелинского района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149 594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Левобережного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ветка Балжарма, Курайлы,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Наурызбай)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 по руслу реки Щидерты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 в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Перегораживающее сооружение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канале № 35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и объемов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каналах № 35, 36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экибастузском водохранилище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подводной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водосливной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Сергеевского гидроузла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верхового откоса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Бугунской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работоспособности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в Байдыбекском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2 386 302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340 649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1 140 667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3 121 877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102 345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464 129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1 091 877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1 091 877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Нура-Ишим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2 344 220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2 698 781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1 256 147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1 397 313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946 907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2 698 781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1 256 147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2 698 781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1 256 147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Сохранение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592 310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836 422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353 938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353 938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367 282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436 742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436 742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48 572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1 612 702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1 581 984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1 577 563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889 717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608 351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645 469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722 985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973 633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932 094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932 094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242 915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151 822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модифицирован-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водопользования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7 103 760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9 832 491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7 103 760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9 832 491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и 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осетровый рыбоводный завод"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"Атырауский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осетровый рыбоводный завод"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"Е-Agriculture"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412 666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66 442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1 996 683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11 878 565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6 025 178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г. Тараз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1 530 940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6 449 171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1 911 389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в г. Актобе 1-очередь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675 520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города Актобе (напорного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 коллектора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узла регулирующей емкости)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для левобережной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города Атырау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городе Семей ВКО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(КОС)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Уральска (1-я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(КОС-2) в г. Актау производительностью 30 000 м3/сут (Первая очередь)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1 148 555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(КОС)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21,5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строительства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подземных вод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 в зоне, примыкающей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Илек Актюбинской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23 257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реабилитации залежных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реабилитации залежных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1 215 583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2 338 789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центра по гидрометео-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рологии на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Жибек Жолы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375 086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метеорологии МООС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в г. Темиртау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ДГП "Карагандинский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гидрометеорологии"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Караганда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ДГП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гидрометеорологии"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397 339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комплекса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9 732 589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5 918 000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2 832 570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инфраструкту-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 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9 701 231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(Индустриальный парк)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ЮКО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СЭЗ "Онтустик"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152 615 204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217 580 016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170 338 902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152 615 204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216 380 016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167 538 902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141 591 300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148 859 000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82 068 180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116 577 500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Актюбинской области-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Аральск-Кызылорда-Туркестан-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"Кордай-Тараз-Шымкент-граница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34 468 180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47 699 023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45 040 500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11 709 000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"Карабутак-Иргиз-граница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"Астана-Щучинск"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25 798 423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РФ-Уральск-Актобе"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Актобе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Федерации",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г. 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5 470 400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"Щучинско-Боровской"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"Омск-Павлодар-Майкапшагай"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3 311 700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"Астана-Костанай-Челябинск"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"Таскескен-Бахты (граница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КНР)"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"Аксай-Чунджа-Кольжат-граница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 Народной Республики"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Чунджа-Кольжат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(граница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10 419 800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14 482 620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20 572 500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области-Аральск-Кызылорда-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Туркестан-Шымкент"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"Кордай-Тараз-Шымкент-граница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6 082 620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"Карабатан-Бейнеу"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5 967 327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"Астана-Алматы"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аэровокзала аэропорта Кокшетау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Актобе. Аэровокзал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572 322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и переоснащение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 и 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спецтехники аэропорта "Коркыт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Ата" г. Кызылорда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1 427 678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598 968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306 871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 судоходства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шлюза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снижения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гидродинамической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и повышения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Прииртышья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73 953 318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18 373 031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"Шортанды-Жалымбет-Пригородное"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0-117 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"Петровка-Каменка-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Острогорка" с выходом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автодорогу "Мадениет-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Мариновка", 79-93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"Талдыкорган-Текели, км 0-31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"Сарыозек-Хоргос-Кугалы-Коксу-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Карабулак" 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666 772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"Берлик-Алмалык-Рыскулова-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Казстрой-Ак-Булак", км 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396 846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пос. Еркин Кала"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км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"Индер-Карабау-Миялы-Сагиз"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203-317 км Атырауской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1 113 691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Риддер"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 "Выезд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г. Зыряновск", 0-6,2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путепровода через железную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дорогу в створе Самарского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шоссе, в городе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метрополитена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33 145 235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Саина-Толеби в городе Алмате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"Восточная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Автодорога" в городе 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10 478 780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15 779 356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Аль-Фараби-Жарокова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8 307 984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моста М-3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 39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№ 12 до ул. № 19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27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Сарыарка до ул. № 36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1 053 687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аэропорта до улицы № 19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346 165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2 044 290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727 752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пр. Республики до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Можайского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1 359 490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Угольной в восточном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ул. № 38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ул. № 12 до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2 045 735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района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(южнее улицы № 19)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Дружбы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ул. Валиханова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41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601 899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1 684 856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42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университетского городка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2 024 987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проспекта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 до улицы Махтумкули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Сары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№ 23 до кольцевой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автодороги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2 004 233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2 518 177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проходящей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Угольная, № 14, № 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Бейсековой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6 144 859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7 199 417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3 368 939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 на участке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Сарыарка до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Северном объезде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Астане. III -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начала эстакады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 на пересечении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улицей Угольная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3 839 325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 на участке от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Арка до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 Северном объезде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I-участок от улицы Сары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Пушкина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1 283 610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Кумисбекова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Бейсековой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Фабричная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улицы Манаса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Мирзояна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№ 30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Кабанбай батыра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№ 35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на "Зеленом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острове" (второй мост)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"Жампиты-Каратобе"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"Караганды-Шахтинск-Есенгельды-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Щербаковский-Изенды-Жараспай-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Киевка", 225-255-км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"Узунколь-Сарыколь"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441 981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"Карасу-Большая Чураковка"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"Федоровка-Ленино-Вишневое"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"Койбагор-Карасу-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Севастопольский" участок 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Костанайской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улицы Корасан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в поселке Жанарган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"М32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Енбек-Екпенды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Бозколь-Тасырак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"Самара-Шымкент-Сексеул"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"М32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- "Аккошкар-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Акарык-Жанадария"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Каспийскому энергетическому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"Кызылсай-Шопан-Ата-Огланды"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Форт-Шевченко-Таучик, 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"Панфилово-Бестобе", км 23-42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"Шарбакты-Галкино-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Макпал" Павлодарской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462 160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"М-51-Петерфельд-Новокаменка-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А-16"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"Лавровка-Келлеровка-Тайынша-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Чкалово"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510 151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926 848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КХ-56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"Тараз-Акколь-Шолаккорган-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Кентау"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"Кошкар-Ата-Кенсай-граница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"Узень - 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 Туркменистаном"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"Байтерек"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66 055 298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83 249 519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60 950 913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200 автомашин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расположенном 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шоссе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1 555 469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2 031 529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1 555 469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2 031 529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2 362 943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27 277 000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55 163 000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27 277 000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55 163 000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55 163 000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6 020 006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10 019 337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"Экспортный контроль"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в 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гранта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1 255 323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1 255 323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565 776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16 985 620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16 030 678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16 985 620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16 030 678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проекта.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 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1 712 548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"Алматы"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2 577 227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г. Астана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 помещениями,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паркингом на правом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Ишим, по улице № 38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"Ангар для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А-320"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958 291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464 428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для 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мест в городе Астане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стадион на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зрительских мест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5 810 617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на левом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Ишим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1 149 185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Медицинского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3 322 343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16 030 678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"Казахстан"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Есентуки (Российская Федерация)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962 969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758 028 680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876 219 141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562 294 736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2009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бюджетных инвестиционных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реализуемых по республиканской бюджетной программе 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"Целевые трансферты на развитие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городов Астаны и Алматы на строительство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объектов здравоохранения и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Алматинской области и бюджету города Алматы для сейсмоусиления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объектов здравоохранения"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на 2009-2011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1-1 исключено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служебного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Примечание РЦПИ: Приложение с грифом "Для служебного пользования" не подлежит введению в базу данных "Закон" (предусмотрена редакция приложения 2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>на содержание вновь вводимых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2 097 744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45 437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94 599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48 822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269 860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80"/>
          <w:sz w:val="28"/>
        </w:rPr>
        <w:t xml:space="preserve">на содержание вновь вводимых объектов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4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 xml:space="preserve">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03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5 997 531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211 746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235 066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745 652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481 314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40 061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267 423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431 094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306 705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102 564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500 904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518 416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289 511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593 895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вновь вводимых объектов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5 с изменениями, внесенными постановлениями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212 012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35 257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103 032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на закуп лекарственных средств, вакцин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иммунобиологических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6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929"/>
        <w:gridCol w:w="1491"/>
        <w:gridCol w:w="1791"/>
        <w:gridCol w:w="1611"/>
        <w:gridCol w:w="1891"/>
        <w:gridCol w:w="1711"/>
        <w:gridCol w:w="1412"/>
        <w:gridCol w:w="1572"/>
      </w:tblGrid>
      <w:tr>
        <w:trPr>
          <w:trHeight w:val="52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11 383 031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2 944 473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1 765 196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2 703 045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3 811 338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150 950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387 126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217 330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403 332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1 039 661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183 998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160 622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326 214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1 181 778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310 818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490 554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597 398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120 346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209 096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541 674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1 313 117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150 950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 введение стандартов социальных услуг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Приложение 7 с изменениями, внесенными постановлением Правительства РК</w:t>
      </w:r>
      <w:r>
        <w:rPr>
          <w:rFonts w:ascii="Times New Roman"/>
          <w:b w:val="false"/>
          <w:i/>
          <w:color w:val="800000"/>
          <w:sz w:val="28"/>
        </w:rPr>
        <w:t xml:space="preserve">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936 694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30 684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17 149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140 654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94 759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46 923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46 277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57 667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138 524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7 602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104 388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20 155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54 480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17 571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88 099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сети отделений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дневного пребывания в медико-социальных учреждениях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8 с изменениями, внесенными постановлением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151 100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55 762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44 222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23 235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27 881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80"/>
          <w:sz w:val="28"/>
        </w:rPr>
        <w:t xml:space="preserve">на размещение государственного социального заказа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неправительственном секторе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9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7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165 120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64 209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64 096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норм питания в медико-социальных учреждениях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10 с изменениями, внесенными постановлением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4 189 900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256 217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133 320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350 288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127 396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397 047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274 481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251 344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518 886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283 645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137 980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36 172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231 771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354 100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431 309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298 835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107 109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на выплату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80"/>
          <w:sz w:val="28"/>
        </w:rPr>
        <w:t xml:space="preserve">и ежемесячного государственного пособия на детей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18 лет в связи с ростом размера прожиточного минимума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11 в редакции постановления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постановлением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073"/>
        <w:gridCol w:w="2433"/>
        <w:gridCol w:w="3393"/>
        <w:gridCol w:w="355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3 280 631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1 150 062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2 130 569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97 223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26 659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70 564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104 087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40 261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63 826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196 661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135 146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81 827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221 469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118 366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103 103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326 987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202 609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124 378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108 109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163 234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113 115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37 323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262 041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361 641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99 600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262 041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63 056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174 929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98 107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76 822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803 277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662 517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 субсидирование стоимости услуг по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питьевой воды из особо важных групповых и локальных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водоснабжения, являющихся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источниками питьевого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12 с изменениями, внесенными постановлениями Правительства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1871-1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13"/>
        <w:gridCol w:w="473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2 176 334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415 140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251 687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43 713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648 260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капитальный и средний ремонт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областного и районного значения и улиц города Астаны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13 с изменениями, внесенными постановлением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993"/>
        <w:gridCol w:w="463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15 629 356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971 283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1 020 768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1 033 884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1 305 378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1 132 717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235 730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1 305 231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1 493 600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891 270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360 110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529 068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727 491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634 826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денежного довольствия сотрудников наружной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строевых подразделений дорожной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14 исключено постановлением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 поддержку семеноводства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15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1 911 124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313 817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415 460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118 657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112 788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46 611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50 718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332 066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 поддержку племенного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16 с изменениями, внесенными постановлением Правительства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1871-1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2 497 397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508 687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25 797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292 283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94 847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299 038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270 577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60 965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238 088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41 605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94 522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85 199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удешевление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стоимости горюче-смазочных материалов и других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материальных ценностей, необходимых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17 с изменениями, внесенными постановлениями Правительства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1871-1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16 262 831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2 209 944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439 000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1 304 283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1 662 000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596 000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442 000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2 464 900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1 018 244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1 247 100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2 771 930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1 714 300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повышения урожайности и качества производимых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сельскохозяйственных культур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18 с изменениями, внесенными постановлениями Правительства РК от 28.08.2009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1266 </w:t>
      </w:r>
      <w:r>
        <w:rPr>
          <w:rFonts w:ascii="Times New Roman"/>
          <w:b w:val="false"/>
          <w:i/>
          <w:color w:val="800000"/>
          <w:sz w:val="28"/>
        </w:rPr>
        <w:t xml:space="preserve">; от 19.11.2009 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2 928 650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585 175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129 844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5 446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44 016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72 064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8 078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110 861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1 083 716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150 340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7 941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25 747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444 714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255 091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cубсидирование стоимости услуг по доставке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сельскохозяйственным товаропроизводителям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19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7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1 358 101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исключить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554 874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36 138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31 356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33 619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168 805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закладки и выращивания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плодово-ягодных культур и винограда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20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57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2 480 424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523 939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468 592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cубсидирование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повышения продуктивности и качества продукции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21 с изменениями, внесенными постановлением Правительства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1871-1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11 666 580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704 634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3 474 191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2 314 612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163 866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312 566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915 786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1 037 304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экспертизу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качества казахстанского хлопка-волокна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22 с изменениями, внесенными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153 704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153 704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мер социальной поддержки специалистов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сельских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23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363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611 264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61 464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46 341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62 377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53 609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программы развития образования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Республике Казахстан на 2005-2010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24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493"/>
        <w:gridCol w:w="1933"/>
        <w:gridCol w:w="3033"/>
        <w:gridCol w:w="2673"/>
        <w:gridCol w:w="237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9 284 399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2 320 129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2 428 910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4 535 360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424 038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504 690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853 091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214 991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419 586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753 980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630 674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441 854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143 951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856 839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721 867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321 887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617 959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133 287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543 485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293 830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зарубежных преподавателей английского языка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профессиональных лицеев в рамках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программы развития технического и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образования в Республике Казахстан на 2008-2012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187 200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 бюджетам городов Астаны и Алматы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Государственной программы реформирования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26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93"/>
        <w:gridCol w:w="2133"/>
        <w:gridCol w:w="2633"/>
        <w:gridCol w:w="24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24 782 937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9 272 618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15 510 319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1 101 091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5 236 419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4 664 905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1 689 034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785 357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1 008 074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875 728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414 703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2 089 106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1 177 496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1 179 353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1 485 637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628 005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1 092 981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1 238 948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883 072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2 331 505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978 343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размера стипендий обучающимся в организациях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и профессионального, послесреднего образования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государственного образовательного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    </w:t>
      </w:r>
      <w:r>
        <w:rPr>
          <w:rFonts w:ascii="Times New Roman"/>
          <w:b/>
          <w:i w:val="false"/>
          <w:color w:val="000080"/>
          <w:sz w:val="28"/>
        </w:rPr>
        <w:t xml:space="preserve">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Приложение 27 с изменениями, внесенными постановлением Правительства РК</w:t>
      </w:r>
      <w:r>
        <w:rPr>
          <w:rFonts w:ascii="Times New Roman"/>
          <w:b w:val="false"/>
          <w:i/>
          <w:color w:val="800000"/>
          <w:sz w:val="28"/>
        </w:rPr>
        <w:t xml:space="preserve">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33"/>
        <w:gridCol w:w="2733"/>
        <w:gridCol w:w="3333"/>
        <w:gridCol w:w="343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1 765 645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1 530 473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235 172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93 429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79 797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88 603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63 280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52 912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127 943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111 679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133 057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110 996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64 890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169 066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152 024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104 575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95 737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83 916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76 091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68 756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78 142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75 775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69 394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209 324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177 178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32 146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157 631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12 427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109 755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87 430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80"/>
          <w:sz w:val="28"/>
        </w:rPr>
        <w:t xml:space="preserve">передаваемых функций в области охраны окружающей среды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80"/>
          <w:sz w:val="28"/>
        </w:rPr>
        <w:t xml:space="preserve">рамках разграничения полномочий между уровнями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25 195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2 206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трансфертов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и (или) приобретение </w:t>
      </w:r>
      <w:r>
        <w:rPr>
          <w:rFonts w:ascii="Times New Roman"/>
          <w:b/>
          <w:i w:val="false"/>
          <w:color w:val="000080"/>
          <w:sz w:val="28"/>
        </w:rPr>
        <w:t xml:space="preserve">жилья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жилищного фонда в </w:t>
      </w:r>
      <w:r>
        <w:rPr>
          <w:rFonts w:ascii="Times New Roman"/>
          <w:b/>
          <w:i w:val="false"/>
          <w:color w:val="000080"/>
          <w:sz w:val="28"/>
        </w:rPr>
        <w:t xml:space="preserve">соответствии с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программой жилищного </w:t>
      </w:r>
      <w:r>
        <w:rPr>
          <w:rFonts w:ascii="Times New Roman"/>
          <w:b/>
          <w:i w:val="false"/>
          <w:color w:val="000080"/>
          <w:sz w:val="28"/>
        </w:rPr>
        <w:t xml:space="preserve">строительства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29 с изменением, внесенным постановлениями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73"/>
        <w:gridCol w:w="4493"/>
      </w:tblGrid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9 600 000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531 000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>Распределение сумм целевых трансфертов на развитие областным бюджетам, бюджетам городов Астаны и Алматы на                   развитие, о</w:t>
      </w:r>
      <w:r>
        <w:rPr>
          <w:rFonts w:ascii="Times New Roman"/>
          <w:b/>
          <w:i w:val="false"/>
          <w:color w:val="000080"/>
          <w:sz w:val="28"/>
        </w:rPr>
        <w:t xml:space="preserve">бустройство и (или) приобретение инженерно-коммуникационной </w:t>
      </w:r>
      <w:r>
        <w:rPr>
          <w:rFonts w:ascii="Times New Roman"/>
          <w:b/>
          <w:i w:val="false"/>
          <w:color w:val="000080"/>
          <w:sz w:val="28"/>
        </w:rPr>
        <w:t xml:space="preserve">инфраструктуры в соответствии с Государственной программой </w:t>
      </w:r>
      <w:r>
        <w:rPr>
          <w:rFonts w:ascii="Times New Roman"/>
          <w:b/>
          <w:i w:val="false"/>
          <w:color w:val="000080"/>
          <w:sz w:val="28"/>
        </w:rPr>
        <w:t xml:space="preserve">жилищного строительства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Республике Казахстан </w:t>
      </w:r>
      <w:r>
        <w:rPr>
          <w:rFonts w:ascii="Times New Roman"/>
          <w:b/>
          <w:i w:val="false"/>
          <w:color w:val="000080"/>
          <w:sz w:val="28"/>
        </w:rPr>
        <w:t xml:space="preserve">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30 с изменениями, внесенными постановлениями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33"/>
        <w:gridCol w:w="2353"/>
        <w:gridCol w:w="2353"/>
        <w:gridCol w:w="2993"/>
        <w:gridCol w:w="237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40 939 900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5 871 605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30 108 295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4 610 500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3 560 205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953 295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4 101 400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2 311 400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1 845 000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5 721 000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7 238 000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бюджетных кредитов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бюджетам городов Астаны и Алматы по нулевой ставке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вознаграждения (интереса) на строительство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приобретение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жилья в соответствии с Государственной программой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жилищного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строительства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31 с изменениями, внесенными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93"/>
        <w:gridCol w:w="2453"/>
        <w:gridCol w:w="3373"/>
        <w:gridCol w:w="365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сферы)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бюджетов,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школ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больниц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16 100 000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7 800 000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поступлений трансфертов из областных бюджетов, бюджетов городов Астаны и Алматы в связи с передачей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полномочий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32 с изменениями, внесенными постановлениями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93"/>
        <w:gridCol w:w="2453"/>
        <w:gridCol w:w="3753"/>
        <w:gridCol w:w="327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водно-спасательных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надзор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11 453 497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713 410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10 740 087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614 435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582 079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588 748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533 245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888 897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51 876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837 021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328 117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37 130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1 027 580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108 721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918 859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766 952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33 937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697 020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52 066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1 018 855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69 296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949 559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763 638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729 801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741 649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710 946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320 640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29 548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291 092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884 621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832 843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541 338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512 455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1 208 415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62 554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1 145 861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668 392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668 392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394 200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358 978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расширение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программы социальных рабочих мест и молодежной практики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32-1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2113"/>
        <w:gridCol w:w="3293"/>
        <w:gridCol w:w="301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3 221 379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4 379 061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195 977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221 891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144 148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362 763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1 740 838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1 116 127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347 596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32-2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1393"/>
        <w:gridCol w:w="7993"/>
        <w:gridCol w:w="2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63 097 126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63 097 126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других государств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58 997 126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по решениям судов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Перечень государственных заданий на 2009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33 в редакции постановления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постановлениями Правительства РК от 16.07.2009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1074 </w:t>
      </w:r>
      <w:r>
        <w:rPr>
          <w:rFonts w:ascii="Times New Roman"/>
          <w:b w:val="false"/>
          <w:i/>
          <w:color w:val="800000"/>
          <w:sz w:val="28"/>
        </w:rPr>
        <w:t xml:space="preserve">; от 25.09.2009 </w:t>
      </w:r>
      <w:r>
        <w:rPr>
          <w:rFonts w:ascii="Times New Roman"/>
          <w:b w:val="false"/>
          <w:i w:val="false"/>
          <w:color w:val="000000"/>
          <w:sz w:val="28"/>
        </w:rPr>
        <w:t>N 1439</w:t>
      </w:r>
      <w:r>
        <w:rPr>
          <w:rFonts w:ascii="Times New Roman"/>
          <w:b w:val="false"/>
          <w:i/>
          <w:color w:val="800000"/>
          <w:sz w:val="28"/>
        </w:rPr>
        <w:t xml:space="preserve"> 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147"/>
        <w:gridCol w:w="2776"/>
        <w:gridCol w:w="2234"/>
        <w:gridCol w:w="2202"/>
        <w:gridCol w:w="2251"/>
        <w:gridCol w:w="1859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ществляемых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задания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задания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задания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задание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услуги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"Интеллек-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программ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 и химико-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планов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авторских программ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"Өркен"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"Обучение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детей"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199 311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управления"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роста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управления"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управления"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94 360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вызывающих,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точечного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концессион-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проектов"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46 086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МВФ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МВФ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Азиатского региона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региона"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Исключена постановлением Правительства РК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от 25.09.2009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вателей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«Казахстанское контрактное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в части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содержанию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экономики и ее 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мирохозяй-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капитальный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текущий ремонт школ, больниц и других социальных объектов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приложением 33-1 в соответствии с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постановлением Правительства РК от 16.07.2009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656"/>
        <w:gridCol w:w="1421"/>
        <w:gridCol w:w="1865"/>
        <w:gridCol w:w="1699"/>
        <w:gridCol w:w="1829"/>
        <w:gridCol w:w="1940"/>
        <w:gridCol w:w="1996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36 516 271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1 138 500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3 830 600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20 000 471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10 068 200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1 478 500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1 072 394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1 029 194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2 785 600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232 500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1 957 400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285 600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1 915 700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1 248 100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462 000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98 500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4 430 832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722 900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1 367 932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2 536 800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391 800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1 559 800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434 700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100 700 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1 124 500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618 800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426 200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7 964 500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1 828 000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2 600 400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2 291 500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863 700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1 971 710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1 294 010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527 100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527 700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324 400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1 492 200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1 242 300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1 995 500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154 600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1 100 800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501 300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850 900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355 000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355 300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4 678 500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3 489 900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1 020 400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1 178 835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665 835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513 000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1 500 400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805 000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620 500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трансфертов на развитие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Алматы для сейсмоусиления объектов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4"/>
        <w:gridCol w:w="1826"/>
      </w:tblGrid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города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381 565 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работами средней школы № 102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124 081 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работами средней школы № 107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119 789 </w:t>
            </w:r>
          </w:p>
        </w:tc>
      </w:tr>
      <w:tr>
        <w:trPr>
          <w:trHeight w:val="30" w:hRule="atLeast"/>
        </w:trPr>
        <w:tc>
          <w:tcPr>
            <w:tcW w:w="1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работами средней школы № 78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приложением 33-2 в  соответствии с постановлением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постановлениями Правительства РК от 16.07.2009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1074 </w:t>
      </w:r>
      <w:r>
        <w:rPr>
          <w:rFonts w:ascii="Times New Roman"/>
          <w:b w:val="false"/>
          <w:i/>
          <w:color w:val="800000"/>
          <w:sz w:val="28"/>
        </w:rPr>
        <w:t xml:space="preserve">; от 19.11.2009 </w:t>
      </w:r>
      <w:r>
        <w:rPr>
          <w:rFonts w:ascii="Times New Roman"/>
          <w:b w:val="false"/>
          <w:i w:val="false"/>
          <w:color w:val="000000"/>
          <w:sz w:val="28"/>
        </w:rPr>
        <w:t>N 1894</w:t>
      </w:r>
      <w:r>
        <w:rPr>
          <w:rFonts w:ascii="Times New Roman"/>
          <w:b w:val="false"/>
          <w:i/>
          <w:color w:val="800000"/>
          <w:sz w:val="28"/>
        </w:rPr>
        <w:t xml:space="preserve">.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содержание автомобильных дорог областного и районного значения, </w:t>
      </w:r>
      <w:r>
        <w:rPr>
          <w:rFonts w:ascii="Times New Roman"/>
          <w:b/>
          <w:i w:val="false"/>
          <w:color w:val="000080"/>
          <w:sz w:val="28"/>
        </w:rPr>
        <w:t xml:space="preserve">улиц городов и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253"/>
        <w:gridCol w:w="36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и городов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28 905 604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672 561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1 507 800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1 696 600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2 261 100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3 946 995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1 250 300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669 800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945 200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406 023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1 736 800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587 947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398 178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738 600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3 512 800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7 224 900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трансфертов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реконструкцию автомобильных дорог областного 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значения, улиц городов и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073"/>
        <w:gridCol w:w="26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3 887 001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849 121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по улице Бр.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Жубановых (от проспекта А. Молдагуловой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Жубановой) в городе Актобе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270 398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Санкибай батыра (от проспекта А. Молдагуловой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Г. Жубановой) в городе Актобе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256 760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по улице 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(от проспекта Абая до проспекта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Молдагуловой) в городе Актобе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248 246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мостового перехода через реку Сазда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створе улицы Шайкенова в 11 микрорайоне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73 717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873 287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через старицу реки Тобол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автомобильной дороги "Подъезд к г. Костанай"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249 127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 "Койбагор-Карасу-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Севастопольский" с 20,3 по 30,3 км, в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338 850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ул. Л. Беды в границах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Краснопартизанская - ул. Мауленова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100 930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ул. Дзержинского в границах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Тарана - ул. Гагарина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184 380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597 458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 улице Толстого (ул. Кутузова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Камзина)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119 071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ул. Кутузова в границах (ул.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Торайгырова - ул. Каз. Правды), участок (ул.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Торайгырова - ул. Толстого)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478 387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1 507 281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ЮКО КХ-56 "Тараз-Акколь-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Шолаккорган-Кентау" участок км 253 - км 275"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внутригородской улицы Байтурсынова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Т. Рыскулова до улицы Аргынбекова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Южно-Казахстанской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181 137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Утегенова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до Алматинской трассы 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381 683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Еримбаева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до улицы Аргынбекова 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204 917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Сухэ-батора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до улицы Аргынбекова города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59 854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 в с. Таучик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 на финансирование социальных проектов в поселках,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аулах (селах), аульных (сельских) округах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приложением 33-3 в редакции постановления Правительства РК от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693"/>
        <w:gridCol w:w="201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4 373 700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360 400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1 241 000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291 400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инженерно-коммуникационной инфраструктуры и 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городов и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33-4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1773"/>
        <w:gridCol w:w="1573"/>
        <w:gridCol w:w="1373"/>
        <w:gridCol w:w="1573"/>
        <w:gridCol w:w="1373"/>
        <w:gridCol w:w="1193"/>
        <w:gridCol w:w="13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22 032 147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7 620 033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2 304 282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3 897 056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427 653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124 895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7 658 228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1 407 305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1 348 808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2 809 781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2 493 233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1 825 820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4 658 365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940 989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2 246 560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3 634 677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614 593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3 212 027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2 271 292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 городов Астаны и Алматы на развитие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коммуникационной инфраструктуры и благоустройство городов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33-5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413"/>
        <w:gridCol w:w="20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21 308 356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г. Атбасар Атбасарский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области, I-я очередь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"Сопка - 305"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города Степногорска Акмолинской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тепломагистрали ТМ-1 (от РК-1 до железной дороги)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Акмолинской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магистрали ТМ-2 г. Кокшетау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детской дошкольной организации на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г. Макинск Буландинского р-на Акмолинской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1 270 919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улице Павлова от дома № 100 в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до железнодорожного переезда в Авиагородке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электроснабжения 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в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канализации 11 микрорайона города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котельных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изоляции трубопроводов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пенополиуретаном (ППУ) г.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от ТК школы № 34 до 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 хана - ул. Селиверстова города Актобе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1 087 680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Каражота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Алматинской области (I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Междуреченск Илийского района Алматинской области (II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новостроек села Шамалган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(пересчет сметной стоимости)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Актекше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"Горняцкий" г. Текели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самотечной безнапорной канализации г.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Каскеленского напорно-самотечного коллектора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Кок-Узек Карасайского района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прудов накопителей Каскеленского напорно-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самотечного коллектора (1-2-ая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под кредитное жилье в поселке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Алматинской области (второй этап)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мкр-на "Алтын ауыл" 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200 986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законсервированной котельной № 2 г. Талдыкорган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2 021 114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 по реконструкции электрических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(трансформаторной подстанции)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194 531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водопровода Атырау-Доссор-Кульсары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1 826 583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1 034 064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и водопроводной сети в селе Букенчи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ВКО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с. Самарское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тепловых сетей котельной "МЭН"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канализационного коллектора от КНС-17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дюкерного перехода через реку Иртыш (2-я нитка)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 ВКО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440 925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к строящейся больнице на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 поликлиникой на 100 посещений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 ВКО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инженерных сетей и коммуникаций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района город Усть-Каменогорск. Внешние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1 645 075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ул. Толстого от ул. Абая до ул. 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Юго-западного водозабора города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массива "Дальняя Карасу"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 города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219 336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тепловых сетей микрорайона "Аса"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города Жанатас (Внутриквартальные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сети) Сарысуского района Жамбылской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782 858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внутрипоселковых водопроводных сетей с. Жубан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Кушанкуль Казталовского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Зеленое Зеленовского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внутрипоселковых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Первосоветское Зеленовского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централизованным электрическим сетям с. Жолап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централизованным электрическим сетям с. Шонай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санаторий Акжаик Теректинского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"Кызылтал-Жанаконыс-Аксу"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257 897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давлением 0.6 МПа в 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 ЗКО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1 157 459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№ 5 от ВОС до водопроводного колодца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автодорогой на город Темиртау протяженностью 13 км диаметром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участков тепловых сетей г. Караганды (1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641 518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магистрали М-1 г. Караганды (1 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310 471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"Цветочный".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микрорайонов 23, 28, 29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по пр. Абая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резервуара на насосной станции "Ближняя"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распределительного водопровода по ул. Зулхаирова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Житикара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по ул. Жибек-Жолы в городе Житикара.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малоэтажной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 № 5 в городе Житикара. 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городских магистральных сетей водоснабжения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 в городе Житикара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"Цветочный".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микрорайонов 23, 28, 29 малоэтажной застройки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коллекторов от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 (узел А) до накопителя сточных вод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ул. Жакыпова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Житикара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ПС-"Западная" с развитием ОРУ-110 кВ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201 185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ВЛ-0,4 кВ села Троебратский 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"Текстильщик".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микрорайона "Цветочный".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1 009 860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Келинтобе Жанакорганского 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230 917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Мадениет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н.п. Аламесек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210 751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Майлытогай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ауле Махамбетова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Аксуат г. Кызылорда, 1 этап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н.п. Инкардария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н.п. Малибаева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Теренозек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н.п. Сейфуллина Сырдаринского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ул. Токмагамбетова, Болекбаева,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Ерлепесова, ул. Абая, Беляева, Бостандык, Кыстауова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 Казалинского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ул. и пер. Ауэзова, ул. Абжанова,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Мусрепова, Кашаубаева, Пригородное хозяйство, ул. и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Дулатова, ул. Жетес би, Даулеткерей и Боркулакова, ул. и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Примова и Жалантос батыра, ул. Новая, Узакбая, Кызылбас палуана,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Коныр ана, Алманиязова, Фрунзе, Жетес би, Байзакова 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 Казалинского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перехода ЛЭП-35 кВ Л-57 через реку Сырдарья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Жанакорганском районе 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затопленных и разрушенных ЛЭП-10 кВ "Ортакшыл-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Кызылкайын" через реку Сырдарья в Шиелийском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затопленных и разрушенных ВЛ-10 кВ с/т "Тепловик"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Кызылорде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695 664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 от ЦУВС-3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точек 28 микрорайон дом 25 и 29 микрорайон дом 3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диаметра магистрали) II (1 очередь)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трассы сетей водоснабжения и сооружений от ЦУВС-3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точек 28 микрорайон дом 25 и 29 микрорайон дом 3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диаметра магистрали) II (2 очередь)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 Сазды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Уштаган Мангистауского района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Тущикудук Мангистауского района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населенном пункте Жарма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г. Аксу (2-ая очередь,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Черемушки, Беловка, Аксу)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с. Чернорецк, Павлодарского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тепломагистрали № 28 с расширением насосной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№ 1 в г. Павлодаре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тепловой сети от ТК-65/1 до ТК-65/7 2d219x6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 1613 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котельных и тепловых сетей 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района. Теплотрасса котельной № 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сети поливочного водопровода к скверу Конституции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767 842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г.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водоснабжения в г. Петропавловске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холодного водоснабжения в г. Петропавловске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г.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 города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города Петропавловска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3 834 544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Ремонтно-восстановительные работы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Капланбек Сарыагашского района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села Сиргели сельского округа Капланбек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213 449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внутригородских водопроводных сетей 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Шугыла города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"Ынтымак" города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веток подключения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"Коргасын 1,2" города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от Тассайского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водозабора-2 до водозабора микрорайона "Нурсат"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141 093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водоснабжения микрорайон "Достык"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для городского зоопарка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закрытого водовода из канала Ачинау ПК 117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Алпамыс Батыр с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работоспособности МК Ачинау с ПК-0 по ПК-120 в Сарыагашском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548 066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внутриквартальных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на 40 Гкал/час и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№ 1 и № 2 в городе Туркестан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жилого массива МКТУ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микрорайона Самал 1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2"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микрорайона Самал 2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110/10кВ "Самал" с ВЛ 110 кВ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силовыми трансформаторами для жилого массива микрорайона Самал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Газоснабжение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Кожахан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Сарыагашского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Акжол, село Кауыншы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Алпамыс Батыр Сарыагашского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20 лет Казахстана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Капланбек Сарыагашского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природным газом село Жана Турмыс 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Сарыагашского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Достык сельского округа Тассай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Мадани сельского округа Верхний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села Акбиик Тюлькубасского района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 Кершетас, Жиынбай, Когалы, Келтемашат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1, 2, 3"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микрорайона Самал 1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1, 2, 3" города Шымкент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микрорайона Самал 2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монтаж автобусных остановок (400 штук)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контейнерной площадки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Янги-Чек и Шымкентский (канал Шымкентский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корректировка), (канал Янги-чек корректировка) город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пос. Курылысшы города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по пр. Сейфуллина, ул. Кассина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(Мехпоселок), города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сетей. Замена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канализационного коллектора по ул. Гете города Алматы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ТК-2 Мын-3 до УР-2 Сол. по ул. Солодовникова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трассы по ул. 20 линия от ТК-2Мын-6 до ТК-2Мын-6/2;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ТК-2Сол-1 до ТК-2Мын-6/6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по ул. Брусиловского, жилые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50, 52, 54, 56, 58, ул. Туркебаева жилые дома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по ул. Богенбай батыра, 229, 233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по ул. Байзакова, 200, 202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ПКСК "Калкаман", "Рауан"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от НС Яблочкова,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ТК-9 и до ТК-9-1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Табачнозаводская, № 42, 42а, 42б, 44, и ул. Шилова 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Грибоедова,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Желтоксан, 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Райымбека, 174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Райымбека, 153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Вольная, 18А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Ботаническая, 43, 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"Айнабулак-3", 154, 155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мкр. Кулагер,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Омарова, 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Барибаева, 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Зенкова, 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 ул. Кунаева, 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Янушкевича, 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Крамского, 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в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трассы тепловых сетей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Малая Алматинка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Есентай (Весновка)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217 417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Шыбынсай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 участков водоохранных полос и русел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 Алматы р. Ботбасай (Широкая щель)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207 833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мкр. Юго-Восток (правая сторона)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(мкр. Ардагер от пер. Новый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Промышленный)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(Сары-аркинский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Коктал)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район Тлендиева (правая сторона)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район Тлендиева (левая сторона)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Ондырыс)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(район ВРЗ)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Автоматика)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Интернациональный)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Сороковая)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Пригородный)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(пос. Мичурино) в 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ул. Сейфуллина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Айманова до ул. Гастелло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пр. Абая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Мустафина до ул. Рыскулбекова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канализационного коллектора по ул. Гастелло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 с реконструкцией КНС в микрорайоне Ак-Булак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256 142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Напорный коллектор по пр. Абылай хана от камеры КНС № 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самотечного коллектора Д=500 мм по пр. Б. Момышулы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Энергоснабжение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энергоснабжения и 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пос. Промышленный г. Астаны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энергоснабжения и 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пос. Коктал (м-он "Ардагер") г. Астаны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энергоснабжения и наружного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пос. Кирпичный г. Астаны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РП 10 кВ, ТП 10/0,4 кВ, ВЛ-10кВ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сооружаемые РП-10 кВ в городе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подстанции 110/35/10 кВ "Промзона"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321 274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ПС 110/6 кВ "Насосная" в г. Астане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33-6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подготовку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переподготовку кадров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33-6 в редакции постановления Правительства РК от 19.11.2009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013"/>
        <w:gridCol w:w="2773"/>
        <w:gridCol w:w="2413"/>
        <w:gridCol w:w="263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9 737 987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267 702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9 470 285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1 102 083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771 806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480 047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946 779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