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b4ae" w14:textId="c9bb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расширения территории государственного учреждения "Коргалжынский государственный природный заповедник"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2008 года № 1183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особо охраняемых природных территориях" и в целях сохранения естественного развития водных и степных экосистем, восстановления численности редких и исчезающих видов животных и растений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из категории земель сельскохозяйственного назначения на территории Коргалжынского района Акмолинской области земельные участки общей площадью 20780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указанные в пункте 1 настоящего постановления земельные участки и земли запаса общей площадью 263428 гектаров на территории Коргалжынского района Акмолинской области и Нуринского района Карагандинской области государственному учреждению "Коргалжынский государственный природный заповедник" Комитета лесного и охотничьего хозяйства Министерства сельского хозяйства Республики Казахстан (далее - учреждение) в постоянное землепользование согласно приложению к настоящему постановлению, в порядке, установленном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указанные земельные участки из категории земель запаса и земель сельскохозяйственного назначения в категорию земель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Акмолинской и Карагандинской областей в соответствии с действующим законодательством Республики Казахстан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1183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земельных участков, предоставляемых в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землепользование государственному учреждению "Коргалжынский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природный заповедник"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охотничьего хозяйства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на территории Коргалжынского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Акмолинской области и Нуринского района Карагандинской области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953"/>
        <w:gridCol w:w="1113"/>
        <w:gridCol w:w="853"/>
        <w:gridCol w:w="893"/>
        <w:gridCol w:w="1113"/>
        <w:gridCol w:w="1153"/>
        <w:gridCol w:w="1093"/>
        <w:gridCol w:w="993"/>
        <w:gridCol w:w="853"/>
        <w:gridCol w:w="1093"/>
        <w:gridCol w:w="1153"/>
      </w:tblGrid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с/х угодий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с/х угодий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бища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косы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бища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Коргалжынский район Акмолинской области 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«Саумалколь-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Агро»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Стиль»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«Ораз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ауылы»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20780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13122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Нуринский район Карагандинской области 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№ 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256778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256778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237692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237692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19086 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№ 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 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262125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262125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241596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241596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20529 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284208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20780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12849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13122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263428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242312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242367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