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9ad0" w14:textId="aad9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2008 года №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673"/>
        <w:gridCol w:w="1313"/>
        <w:gridCol w:w="1613"/>
        <w:gridCol w:w="1693"/>
        <w:gridCol w:w="1613"/>
        <w:gridCol w:w="30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Шаяхметов А.Ш.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