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db8" w14:textId="72b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2008 года № 1174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бюджетов", в целях предотвращения и устранения ситуаций, угрожающих социальной стабильности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4400000000 (четыре миллиарда четыреста миллионов) тенге в виде целевых текущих трансфертов для перечисления акиму города Алматы на приобретение топлива к отопительному сезону 2008-2009 годов для предотвращения и устранения ситуаций, угрожающих социальной стабильности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