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c6ba" w14:textId="327c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территорий Республики Казахстан, временно закрытых для посещения иностранцами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2008 года № 1170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марта 1999 года "О государственных секретах"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территорий Республики Казахстан, временно закрытых для посещения иностранцами.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иностранцев на территории Республики Казахстан, временно закрытые для посещения иностранцами, разрешается Министерством иностранных дел и Министерством внутренних дел Республики Казахстан по согласованию с Комитетом национальной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довести до сведения иностранных дипломатических представительств и консульских учреждений, аккредитованных в Республике Казахстан, перечень территорий Республики Казахстан, временно закрытых для посещения иностранцами.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января 2001 года № 153 "Об утверждении перечня территорий Республики Казахстан, временно закрытых для посещения иностранными гражданами и лицами без гражданства".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№ 1170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территорий Республики Казахстан, временно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закрытых для посещения иностранцами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поселка городского типа Гвардейский, ограниченная точками координат населенных пунктов Матибулак (Рославль) Алматинской области (75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16'25; 43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33'58), Матебулак Алматинской области (75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15'35; 43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36'9) и железнодорожного разъезда Кулжабасы Жамбылской области (75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06'04; 43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34'18), не входящих в закрываемую территорию - до 2015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Город Байконыр, Кармакшинский и Казалинский районы Кызылординской области - до 2015 года.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