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b325" w14:textId="3dbb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ноября 2006 года № 1127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2008 года № 1168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ноября 2006 года № 1127 "Об утверждении перечня объектов, предлагаемых к передаче в концессию на среднесрочный период (на 2007-2009 годы)" (САПП Республики Казахстан, 2006 г., № 42, ст. 471)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объектов, предлагаемых к передаче в концессию на среднесрочный период (на 2007-2009 годы), утвержденный указанным постановлением, изложить в новой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2008 года № 1168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2006 года № 1127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объектов,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предлагаемых к передаче в концессию на среднесрочный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(на 2007-2009 годы)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712"/>
        <w:gridCol w:w="2893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Существующие объекты государственной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собственности, улучшение и эксплуатация которых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будут осуществлены на основе договора концессии 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(реконструкция)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участка «Алматы - Капшагай»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дороги «Алматы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Усть-Каменогорск»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эксплуатация 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«Астана - Караганды» 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«граница Российской 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Екатеринбург) - Алматы,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Костанай, Астана, Караганды»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эксплуатация 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«Алматы - Хоргос»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«Граница Республики Узбекистан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Ташкент) - Шымкент - Тараз - Хоргос,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Кокпек, Коктал, Благовещенку,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подъездами к границе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Кыргызстан»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Объекты, строительство и эксплуатация которых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будут осуществлены на основе договоров концессии 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участок Ералиево — Курык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участок Коргас — Жетиген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Электрофикация железнодорожного 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 - Кандыагаш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Газотурбинная электростанция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Кандыагаше Актюбинской области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Пассажирский терминал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Актау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«Большая Алматинская кольцевая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(БАКАД)»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