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db6" w14:textId="423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2008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2008 год на неотложные затраты, денежные средства в сумме, эквивалентной 2621800 (два миллиона шестьсот двадцать одна тысяча восемьсот) российских рублей по курсу, установленному Национальным Банком Республики Казахстан на день выдачи, для выплаты оставшейся части долевого взноса Республики Казахстан в Евразийское экономическое сообщество, в том числе 720000 (семьсот двадцать тысяч) российских рублей на финансирование межгосударственной целевой программы Евразийского экономического сообщества "Инновационные биотехнологии".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