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b65" w14:textId="6481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дружеских отношений между Республикой Казахстан и Иорданским Хашимитским Королевством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обеспечить в установленном законодательством порядке передачу в дар Королю Иорданского Хашимитского Королевства Абдалле II Бен Хусейну Бен Талалу 7,62 мм пистолета системы ТТ: заводской номер 19172, 1935 года выпуска, в комплекте.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оформить лицензию на экспорт оружия,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таможенного контроля Министерства финансов Республики Казахстан обеспечить таможенное оформление и контроль вывозимого в соответствии с настоящим постановлением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