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d38f" w14:textId="60bd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награждении Почетным дипломом Президента Республики Казахстан за благотворительную и спонсорскую деятельность в культурной и гуманитарной сферах в 2007-2008 годах"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2008 года № 1137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награждении Почетным дипломом Президента Республики Казахстан за благотворительную и спонсорскую деятельность в культурной и гуманитарной сферах в 2007-2008 годах".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Распоряжение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О награждении Почетным дипломом Президента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за благотворительную и спонсорскую деятельность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культурной и гуманитарной сферах в 2007-2008 годах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Наградить Почетным дипломом Президента Республики Казахстан за благотворительную и спонсорскую деятельность в культурной и гуманитарной сферах в 2007-2008 годах граждан Республики Казахстан, иностранных граждан и юридических лиц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Президента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декабря 2008 года №__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Список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граждан Республики Казахстан, иностранных граждан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юридических лиц, награжденных Почетным дипломом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 за благотворительную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спонсорскую деятельность в культурной и гуманитарной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сферах в 2007-2008 годах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Асаубаев                  - председатель совета директоров группы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Шайханович            компаний "KAZAKHGOLD", Акмолинская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Ашимов                    - частный предприниматель, город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Молдахмет Ашимович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Вильгельм                 - глава крестьянского хозяйства "Вильгельм",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Филиппович        Павлодарская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Гольцер   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 Федорович              ответственностью "Азия - Тарангул",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Северо-Казахстанская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Гофман    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Адамович             ответственностью "Сочинское", Акмолинская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Джунусов                  - председатель консорциума "Группа компаний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Кинжегалиевич       Конденсат", Западно-Казахстанская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Егимбаев  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Жанайдар Жылкайдарович      ответственностью "Шанырак", Алматинская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Есимханов 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Есиркеп Досжанович          ответственностью "ПК Акниет", Алматинская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Жургенов                  - частный предприниматель, Жамбылская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Абдыкадырович       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Злавдинов 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Асимжан Абабакриевич        ответственностью "ZAAIR", город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Карапетян                 - председатель совета директоров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Артуш Мурепович             акционерного общества "Бахус", город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Койшибаев 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Сарсембаевич         ответственностью "Алтын-Бел Д",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Костанайская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Кузиев                    - президент акционерного общества "БеНТ",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Дильмурат Пирмухамедович    город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Кулжабаева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Гозел Алипбековна           ответственностью "Гүлстан", город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Луценко   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Григорьевич         ответственностью "Дружба",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Северо-Казахстанская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Махашев                   - пенсионер, Южно-Казахстанская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Койшыбай Махашевич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Медетбеков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Сабыр Турсунгазинович       ответственностью "Кокшетау - Инвест",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Акмолинская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Сарсенов Умирзак          - частный предприниматель, Алматинская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Таханов                   - генеральный директор товарищества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Саланович             ограниченной ответственностью "Жамбай",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Атырауская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Титюк                     - учредитель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Николаевич           ответственностью "Современник",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Костанайская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Тулебаев Аркабек          - глава крестьянского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Жамбылская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Тулебаев                  - генеральный директор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Берикбай Сагимбаевич        с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"Агротехника-2030", Акмолинская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Тургын                    - президент акционерного общества "Ынтымақ",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Болсынбек Рысбаевич         Алматинская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Тюркин    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Николаевич          ответственностью "Ново-Приречное",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Акмолинская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Уалиев                    - генеральный директор товарищества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Батырбек Турсунбекович      ограниченной ответственностью "Агрофирма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ТНК", Акмолинская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Умаркулова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Заира Култаевна             ответственностью "Боровое - Инвест",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Акмолинская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Фиона Коркоран            - директор благотворительного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"Дело большее, чем Чернобыль", Ирландия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Чепурной  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Иванович             ответственностью "Запорожье", Акмолинская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Югай                      - председатель наблюдательного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Борисович             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ответственностью "Корпорация SANA",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Южно-Казахстанская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Некоммерческий            - город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благотворительный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Seimar Social Fund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