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ba320" w14:textId="07ba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передислокации Генерального консульства Республики Казахстан в Исламской Республике Иран"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N 1136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передислокации Генерального консульства Республики Казахстан в Исламской Республике Иран".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передислокации Генерального консульства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в Исламской Республике Иран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Передислоцировать из города Мешхед в город Горган (Исламская Республика Иран) Генеральное консульство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необходимые меры, вытекающие из настоящего Указа.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Республики Казахстан                       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