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95be" w14:textId="c9c9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декабря 2007 года №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2008 года № 1128.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1317 "О Таможенном тарифе и Товарной номенклатуре внешнеэкономической деятельности Республики Казахстан" (САПП Республики Казахстан, 2008 г., № 50, ст. 610)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тарифе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Товарной номенклатуре внешнеэкономической деятельности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ввозных таможенных пошлин, применяемых на временной основе в соответствии с решениями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1209 10 000 0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семена сахарной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1702 19 000 0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2525 10 000 0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слюда необработанная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слюда, расщепленная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пластинки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чешуйки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5601 30 000 0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пух и пыль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 узелки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6814 10 000 0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пластины,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ленты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агломерированной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слюды, на основе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самоходное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9301 19 000 0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9301 20 000 0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ракетные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огнеметы;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гранатометы;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торпедные аппараты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9301 90 000 0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вывозных таможенных пошлин, применяемых на временной основе в соответствии с решениями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973"/>
        <w:gridCol w:w="873"/>
        <w:gridCol w:w="1653"/>
        <w:gridCol w:w="2113"/>
      </w:tblGrid>
      <w:tr>
        <w:trPr>
          <w:trHeight w:val="11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7601 10 000 0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нелегированный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1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7601 20 100 0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первичные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973"/>
        <w:gridCol w:w="873"/>
        <w:gridCol w:w="1653"/>
        <w:gridCol w:w="2113"/>
      </w:tblGrid>
      <w:tr>
        <w:trPr>
          <w:trHeight w:val="11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7601 10 000 0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нелегированный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1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7601 20 100 0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первичные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